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829" w:rsidRDefault="00B34829">
      <w:pPr>
        <w:spacing w:after="0" w:line="408" w:lineRule="auto"/>
        <w:ind w:left="120"/>
        <w:jc w:val="center"/>
        <w:rPr>
          <w:rFonts w:ascii="Times New Roman" w:hAnsi="Times New Roman"/>
          <w:b/>
          <w:noProof/>
          <w:color w:val="000000"/>
          <w:sz w:val="28"/>
          <w:lang w:val="ru-RU" w:eastAsia="ru-RU"/>
        </w:rPr>
      </w:pPr>
      <w:bookmarkStart w:id="0" w:name="block-45328661"/>
      <w:bookmarkStart w:id="1" w:name="_GoBack"/>
      <w:bookmarkEnd w:id="1"/>
      <w:r>
        <w:rPr>
          <w:rFonts w:ascii="Times New Roman" w:hAnsi="Times New Roman"/>
          <w:b/>
          <w:noProof/>
          <w:color w:val="000000"/>
          <w:sz w:val="28"/>
          <w:lang w:val="ru-RU" w:eastAsia="ru-RU"/>
        </w:rPr>
        <w:drawing>
          <wp:anchor distT="0" distB="0" distL="114300" distR="114300" simplePos="0" relativeHeight="251658240" behindDoc="0" locked="0" layoutInCell="1" allowOverlap="1" wp14:anchorId="0DEDF39F" wp14:editId="7CA7D880">
            <wp:simplePos x="0" y="0"/>
            <wp:positionH relativeFrom="margin">
              <wp:posOffset>-831850</wp:posOffset>
            </wp:positionH>
            <wp:positionV relativeFrom="margin">
              <wp:posOffset>-539750</wp:posOffset>
            </wp:positionV>
            <wp:extent cx="7360920" cy="1032764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10-30_003.jpg"/>
                    <pic:cNvPicPr/>
                  </pic:nvPicPr>
                  <pic:blipFill rotWithShape="1">
                    <a:blip r:embed="rId7" cstate="print">
                      <a:extLst>
                        <a:ext uri="{28A0092B-C50C-407E-A947-70E740481C1C}">
                          <a14:useLocalDpi xmlns:a14="http://schemas.microsoft.com/office/drawing/2010/main" val="0"/>
                        </a:ext>
                      </a:extLst>
                    </a:blip>
                    <a:srcRect r="2026"/>
                    <a:stretch/>
                  </pic:blipFill>
                  <pic:spPr bwMode="auto">
                    <a:xfrm>
                      <a:off x="0" y="0"/>
                      <a:ext cx="7360920" cy="10327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34829" w:rsidRDefault="00B34829">
      <w:pPr>
        <w:spacing w:after="0" w:line="408" w:lineRule="auto"/>
        <w:ind w:left="120"/>
        <w:jc w:val="center"/>
        <w:rPr>
          <w:rFonts w:ascii="Times New Roman" w:hAnsi="Times New Roman"/>
          <w:b/>
          <w:color w:val="000000"/>
          <w:sz w:val="28"/>
          <w:lang w:val="ru-RU"/>
        </w:rPr>
      </w:pPr>
    </w:p>
    <w:p w:rsidR="00630283" w:rsidRPr="00FE50BC" w:rsidRDefault="00FE50BC">
      <w:pPr>
        <w:spacing w:after="0" w:line="408" w:lineRule="auto"/>
        <w:ind w:left="120"/>
        <w:jc w:val="center"/>
        <w:rPr>
          <w:lang w:val="ru-RU"/>
        </w:rPr>
      </w:pPr>
      <w:r w:rsidRPr="00FE50BC">
        <w:rPr>
          <w:rFonts w:ascii="Times New Roman" w:hAnsi="Times New Roman"/>
          <w:b/>
          <w:color w:val="000000"/>
          <w:sz w:val="28"/>
          <w:lang w:val="ru-RU"/>
        </w:rPr>
        <w:t>МИНИСТЕРСТВО ПРОСВЕЩЕНИЯ РОССИЙСКОЙ ФЕДЕРАЦИИ</w:t>
      </w:r>
    </w:p>
    <w:p w:rsidR="00630283" w:rsidRPr="00FE50BC" w:rsidRDefault="00FE50BC">
      <w:pPr>
        <w:spacing w:after="0" w:line="408" w:lineRule="auto"/>
        <w:ind w:left="120"/>
        <w:jc w:val="center"/>
        <w:rPr>
          <w:lang w:val="ru-RU"/>
        </w:rPr>
      </w:pPr>
      <w:bookmarkStart w:id="2" w:name="458a8b50-bc87-4dce-ba15-54688bfa7451"/>
      <w:r w:rsidRPr="00FE50BC">
        <w:rPr>
          <w:rFonts w:ascii="Times New Roman" w:hAnsi="Times New Roman"/>
          <w:b/>
          <w:color w:val="000000"/>
          <w:sz w:val="28"/>
          <w:lang w:val="ru-RU"/>
        </w:rPr>
        <w:t>Министерство образования Республики Тыва</w:t>
      </w:r>
      <w:bookmarkEnd w:id="2"/>
      <w:r w:rsidRPr="00FE50BC">
        <w:rPr>
          <w:rFonts w:ascii="Times New Roman" w:hAnsi="Times New Roman"/>
          <w:b/>
          <w:color w:val="000000"/>
          <w:sz w:val="28"/>
          <w:lang w:val="ru-RU"/>
        </w:rPr>
        <w:t xml:space="preserve"> </w:t>
      </w:r>
    </w:p>
    <w:p w:rsidR="00630283" w:rsidRPr="00FE50BC" w:rsidRDefault="00FE50BC">
      <w:pPr>
        <w:spacing w:after="0" w:line="408" w:lineRule="auto"/>
        <w:ind w:left="120"/>
        <w:jc w:val="center"/>
        <w:rPr>
          <w:lang w:val="ru-RU"/>
        </w:rPr>
      </w:pPr>
      <w:bookmarkStart w:id="3" w:name="a4973ee1-7119-49dd-ab64-b9ca30404961"/>
      <w:r w:rsidRPr="00FE50BC">
        <w:rPr>
          <w:rFonts w:ascii="Times New Roman" w:hAnsi="Times New Roman"/>
          <w:b/>
          <w:color w:val="000000"/>
          <w:sz w:val="28"/>
          <w:lang w:val="ru-RU"/>
        </w:rPr>
        <w:t>Управление образования Дзун-Хемчикского кожууна</w:t>
      </w:r>
      <w:bookmarkEnd w:id="3"/>
    </w:p>
    <w:p w:rsidR="00630283" w:rsidRDefault="00FE50BC">
      <w:pPr>
        <w:spacing w:after="0" w:line="408" w:lineRule="auto"/>
        <w:ind w:left="120"/>
        <w:jc w:val="center"/>
        <w:rPr>
          <w:rFonts w:ascii="Times New Roman" w:hAnsi="Times New Roman"/>
          <w:b/>
          <w:color w:val="000000"/>
          <w:sz w:val="28"/>
          <w:lang w:val="ru-RU"/>
        </w:rPr>
      </w:pPr>
      <w:r w:rsidRPr="00FE50BC">
        <w:rPr>
          <w:rFonts w:ascii="Times New Roman" w:hAnsi="Times New Roman"/>
          <w:b/>
          <w:color w:val="000000"/>
          <w:sz w:val="28"/>
          <w:lang w:val="ru-RU"/>
        </w:rPr>
        <w:t>МБОУ Хондергейская СОШ</w:t>
      </w:r>
    </w:p>
    <w:p w:rsidR="00FE50BC" w:rsidRPr="00FE50BC" w:rsidRDefault="00FE50BC">
      <w:pPr>
        <w:spacing w:after="0" w:line="408" w:lineRule="auto"/>
        <w:ind w:left="120"/>
        <w:jc w:val="center"/>
        <w:rPr>
          <w:lang w:val="ru-RU"/>
        </w:rPr>
      </w:pPr>
    </w:p>
    <w:tbl>
      <w:tblPr>
        <w:tblW w:w="8886" w:type="dxa"/>
        <w:tblLayout w:type="fixed"/>
        <w:tblLook w:val="04A0" w:firstRow="1" w:lastRow="0" w:firstColumn="1" w:lastColumn="0" w:noHBand="0" w:noVBand="1"/>
      </w:tblPr>
      <w:tblGrid>
        <w:gridCol w:w="2493"/>
        <w:gridCol w:w="2931"/>
        <w:gridCol w:w="3462"/>
      </w:tblGrid>
      <w:tr w:rsidR="00630283">
        <w:tc>
          <w:tcPr>
            <w:tcW w:w="2493" w:type="dxa"/>
          </w:tcPr>
          <w:p w:rsidR="00630283" w:rsidRDefault="00FE50BC">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РАССМОТРЕНО</w:t>
            </w:r>
          </w:p>
          <w:p w:rsidR="00630283" w:rsidRDefault="00FE50BC">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заседании ШУМО учителей естественно-математического цикла</w:t>
            </w:r>
          </w:p>
          <w:p w:rsidR="00630283" w:rsidRDefault="00FE50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w:t>
            </w:r>
          </w:p>
          <w:p w:rsidR="00630283" w:rsidRDefault="00FE50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Ховалыг Ш. Г.</w:t>
            </w:r>
          </w:p>
          <w:p w:rsidR="00630283" w:rsidRDefault="00FE50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«29» августа</w:t>
            </w:r>
            <w:r w:rsidRPr="00FE50BC">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630283" w:rsidRDefault="00630283">
            <w:pPr>
              <w:autoSpaceDE w:val="0"/>
              <w:autoSpaceDN w:val="0"/>
              <w:spacing w:after="120" w:line="240" w:lineRule="auto"/>
              <w:jc w:val="both"/>
              <w:rPr>
                <w:rFonts w:ascii="Times New Roman" w:eastAsia="Times New Roman" w:hAnsi="Times New Roman"/>
                <w:color w:val="000000"/>
                <w:sz w:val="24"/>
                <w:szCs w:val="24"/>
                <w:lang w:val="ru-RU"/>
              </w:rPr>
            </w:pPr>
          </w:p>
        </w:tc>
        <w:tc>
          <w:tcPr>
            <w:tcW w:w="2931" w:type="dxa"/>
          </w:tcPr>
          <w:p w:rsidR="00630283" w:rsidRDefault="00FE50BC">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СОГЛАСОВАНО</w:t>
            </w:r>
          </w:p>
          <w:p w:rsidR="00630283" w:rsidRDefault="00FE50BC">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Зам.директора по УВР</w:t>
            </w:r>
          </w:p>
          <w:p w:rsidR="00630283" w:rsidRDefault="00FE50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0283" w:rsidRDefault="00FE50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Монгуш Ч. А.</w:t>
            </w:r>
          </w:p>
          <w:p w:rsidR="00630283" w:rsidRDefault="00FE50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№100/1 от «30» августа   2024 г.</w:t>
            </w:r>
          </w:p>
          <w:p w:rsidR="00630283" w:rsidRDefault="00630283">
            <w:pPr>
              <w:autoSpaceDE w:val="0"/>
              <w:autoSpaceDN w:val="0"/>
              <w:spacing w:after="120" w:line="240" w:lineRule="auto"/>
              <w:jc w:val="both"/>
              <w:rPr>
                <w:rFonts w:ascii="Times New Roman" w:eastAsia="Times New Roman" w:hAnsi="Times New Roman"/>
                <w:color w:val="000000"/>
                <w:sz w:val="24"/>
                <w:szCs w:val="24"/>
                <w:lang w:val="ru-RU"/>
              </w:rPr>
            </w:pPr>
          </w:p>
        </w:tc>
        <w:tc>
          <w:tcPr>
            <w:tcW w:w="3462" w:type="dxa"/>
          </w:tcPr>
          <w:p w:rsidR="00630283" w:rsidRDefault="00FE50BC">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УТВЕРЖДЕНО</w:t>
            </w:r>
          </w:p>
          <w:p w:rsidR="00630283" w:rsidRDefault="00FE50BC">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школы</w:t>
            </w:r>
          </w:p>
          <w:p w:rsidR="00630283" w:rsidRDefault="00FE50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0283" w:rsidRDefault="00FE50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Сат А. С.</w:t>
            </w:r>
          </w:p>
          <w:p w:rsidR="00630283" w:rsidRDefault="00FE50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«31» августа   2024 г.</w:t>
            </w:r>
          </w:p>
          <w:p w:rsidR="00630283" w:rsidRDefault="00630283">
            <w:pPr>
              <w:autoSpaceDE w:val="0"/>
              <w:autoSpaceDN w:val="0"/>
              <w:spacing w:after="120" w:line="240" w:lineRule="auto"/>
              <w:jc w:val="both"/>
              <w:rPr>
                <w:rFonts w:ascii="Times New Roman" w:eastAsia="Times New Roman" w:hAnsi="Times New Roman"/>
                <w:color w:val="000000"/>
                <w:sz w:val="24"/>
                <w:szCs w:val="24"/>
                <w:lang w:val="ru-RU"/>
              </w:rPr>
            </w:pPr>
          </w:p>
        </w:tc>
      </w:tr>
    </w:tbl>
    <w:p w:rsidR="00630283" w:rsidRDefault="00630283">
      <w:pPr>
        <w:spacing w:after="0"/>
        <w:ind w:left="120"/>
      </w:pPr>
    </w:p>
    <w:p w:rsidR="00630283" w:rsidRDefault="00630283">
      <w:pPr>
        <w:spacing w:after="0"/>
        <w:ind w:left="120"/>
      </w:pPr>
    </w:p>
    <w:p w:rsidR="00630283" w:rsidRDefault="00630283">
      <w:pPr>
        <w:spacing w:after="0"/>
        <w:ind w:left="120"/>
      </w:pPr>
    </w:p>
    <w:p w:rsidR="00630283" w:rsidRDefault="00630283">
      <w:pPr>
        <w:spacing w:after="0"/>
        <w:ind w:left="120"/>
      </w:pPr>
    </w:p>
    <w:p w:rsidR="00630283" w:rsidRDefault="00630283">
      <w:pPr>
        <w:spacing w:after="0"/>
        <w:ind w:left="120"/>
      </w:pPr>
    </w:p>
    <w:p w:rsidR="00630283" w:rsidRDefault="00FE50BC">
      <w:pPr>
        <w:spacing w:after="0" w:line="408" w:lineRule="auto"/>
        <w:ind w:left="120"/>
        <w:jc w:val="center"/>
      </w:pPr>
      <w:r>
        <w:rPr>
          <w:rFonts w:ascii="Times New Roman" w:hAnsi="Times New Roman"/>
          <w:b/>
          <w:color w:val="000000"/>
          <w:sz w:val="28"/>
        </w:rPr>
        <w:t>РАБОЧАЯ ПРОГРАММА</w:t>
      </w:r>
    </w:p>
    <w:p w:rsidR="00630283" w:rsidRDefault="00FE50BC">
      <w:pPr>
        <w:spacing w:after="0" w:line="408" w:lineRule="auto"/>
        <w:ind w:left="120"/>
        <w:jc w:val="center"/>
      </w:pPr>
      <w:r>
        <w:rPr>
          <w:rFonts w:ascii="Times New Roman" w:hAnsi="Times New Roman"/>
          <w:color w:val="000000"/>
          <w:sz w:val="28"/>
        </w:rPr>
        <w:t>(ID 5970962)</w:t>
      </w:r>
    </w:p>
    <w:p w:rsidR="00630283" w:rsidRPr="00FE50BC" w:rsidRDefault="00FE50BC">
      <w:pPr>
        <w:spacing w:after="0" w:line="408" w:lineRule="auto"/>
        <w:ind w:left="120"/>
        <w:jc w:val="center"/>
        <w:rPr>
          <w:lang w:val="ru-RU"/>
        </w:rPr>
      </w:pPr>
      <w:r w:rsidRPr="00FE50BC">
        <w:rPr>
          <w:rFonts w:ascii="Times New Roman" w:hAnsi="Times New Roman"/>
          <w:b/>
          <w:color w:val="000000"/>
          <w:sz w:val="28"/>
          <w:lang w:val="ru-RU"/>
        </w:rPr>
        <w:t>учебного предмета «Биология» (Базовый уровень)</w:t>
      </w:r>
    </w:p>
    <w:p w:rsidR="00630283" w:rsidRPr="00FE50BC" w:rsidRDefault="00FE50BC">
      <w:pPr>
        <w:spacing w:after="0" w:line="408" w:lineRule="auto"/>
        <w:ind w:left="120"/>
        <w:jc w:val="center"/>
        <w:rPr>
          <w:lang w:val="ru-RU"/>
        </w:rPr>
      </w:pPr>
      <w:r w:rsidRPr="00FE50BC">
        <w:rPr>
          <w:rFonts w:ascii="Times New Roman" w:hAnsi="Times New Roman"/>
          <w:color w:val="000000"/>
          <w:sz w:val="28"/>
          <w:lang w:val="ru-RU"/>
        </w:rPr>
        <w:t xml:space="preserve">для обучающихся 5 – </w:t>
      </w:r>
      <w:r>
        <w:rPr>
          <w:rFonts w:ascii="Times New Roman" w:hAnsi="Times New Roman"/>
          <w:color w:val="000000"/>
          <w:sz w:val="28"/>
          <w:lang w:val="ru-RU"/>
        </w:rPr>
        <w:t>7</w:t>
      </w:r>
      <w:r w:rsidRPr="00FE50BC">
        <w:rPr>
          <w:rFonts w:ascii="Times New Roman" w:hAnsi="Times New Roman"/>
          <w:color w:val="000000"/>
          <w:sz w:val="28"/>
          <w:lang w:val="ru-RU"/>
        </w:rPr>
        <w:t xml:space="preserve"> классов </w:t>
      </w:r>
    </w:p>
    <w:p w:rsidR="00630283" w:rsidRPr="00FE50BC" w:rsidRDefault="00630283">
      <w:pPr>
        <w:spacing w:after="0"/>
        <w:ind w:left="120"/>
        <w:jc w:val="center"/>
        <w:rPr>
          <w:lang w:val="ru-RU"/>
        </w:rPr>
      </w:pPr>
    </w:p>
    <w:p w:rsidR="00630283" w:rsidRPr="00FE50BC" w:rsidRDefault="00630283">
      <w:pPr>
        <w:spacing w:after="0"/>
        <w:ind w:left="120"/>
        <w:jc w:val="center"/>
        <w:rPr>
          <w:lang w:val="ru-RU"/>
        </w:rPr>
      </w:pPr>
    </w:p>
    <w:p w:rsidR="00630283" w:rsidRPr="00FE50BC" w:rsidRDefault="00630283">
      <w:pPr>
        <w:spacing w:after="0"/>
        <w:ind w:left="120"/>
        <w:jc w:val="center"/>
        <w:rPr>
          <w:lang w:val="ru-RU"/>
        </w:rPr>
      </w:pPr>
    </w:p>
    <w:p w:rsidR="00630283" w:rsidRPr="00FE50BC" w:rsidRDefault="00630283">
      <w:pPr>
        <w:spacing w:after="0"/>
        <w:ind w:left="120"/>
        <w:jc w:val="center"/>
        <w:rPr>
          <w:lang w:val="ru-RU"/>
        </w:rPr>
      </w:pPr>
    </w:p>
    <w:p w:rsidR="00630283" w:rsidRPr="00FE50BC" w:rsidRDefault="00630283">
      <w:pPr>
        <w:spacing w:after="0"/>
        <w:ind w:left="120"/>
        <w:jc w:val="center"/>
        <w:rPr>
          <w:lang w:val="ru-RU"/>
        </w:rPr>
      </w:pPr>
    </w:p>
    <w:p w:rsidR="00630283" w:rsidRPr="00FE50BC" w:rsidRDefault="00630283">
      <w:pPr>
        <w:spacing w:after="0"/>
        <w:ind w:left="120"/>
        <w:jc w:val="center"/>
        <w:rPr>
          <w:lang w:val="ru-RU"/>
        </w:rPr>
      </w:pPr>
    </w:p>
    <w:p w:rsidR="00630283" w:rsidRPr="00FE50BC" w:rsidRDefault="00630283">
      <w:pPr>
        <w:spacing w:after="0"/>
        <w:ind w:left="120"/>
        <w:jc w:val="center"/>
        <w:rPr>
          <w:lang w:val="ru-RU"/>
        </w:rPr>
      </w:pPr>
    </w:p>
    <w:p w:rsidR="00630283" w:rsidRPr="00FE50BC" w:rsidRDefault="00630283">
      <w:pPr>
        <w:spacing w:after="0"/>
        <w:ind w:left="120"/>
        <w:jc w:val="center"/>
        <w:rPr>
          <w:lang w:val="ru-RU"/>
        </w:rPr>
      </w:pPr>
    </w:p>
    <w:p w:rsidR="00FE50BC" w:rsidRPr="00FE50BC" w:rsidRDefault="00FE50BC">
      <w:pPr>
        <w:spacing w:after="0"/>
        <w:ind w:left="120"/>
        <w:jc w:val="center"/>
        <w:rPr>
          <w:lang w:val="ru-RU"/>
        </w:rPr>
      </w:pPr>
    </w:p>
    <w:p w:rsidR="00FE50BC" w:rsidRPr="00FE50BC" w:rsidRDefault="00FE50BC">
      <w:pPr>
        <w:spacing w:after="0"/>
        <w:ind w:left="120"/>
        <w:jc w:val="center"/>
        <w:rPr>
          <w:lang w:val="ru-RU"/>
        </w:rPr>
      </w:pPr>
    </w:p>
    <w:p w:rsidR="00630283" w:rsidRPr="00FE50BC" w:rsidRDefault="00FE50BC">
      <w:pPr>
        <w:spacing w:after="0"/>
        <w:jc w:val="center"/>
        <w:rPr>
          <w:lang w:val="ru-RU"/>
        </w:rPr>
      </w:pPr>
      <w:bookmarkStart w:id="4" w:name="0e4163ab-ce05-47cb-a8af-92a1d51c1d1b"/>
      <w:r w:rsidRPr="00FE50BC">
        <w:rPr>
          <w:rFonts w:ascii="Times New Roman" w:hAnsi="Times New Roman"/>
          <w:b/>
          <w:color w:val="000000"/>
          <w:sz w:val="28"/>
          <w:lang w:val="ru-RU"/>
        </w:rPr>
        <w:lastRenderedPageBreak/>
        <w:t>Хондергей</w:t>
      </w:r>
      <w:bookmarkEnd w:id="4"/>
      <w:r w:rsidRPr="00FE50BC">
        <w:rPr>
          <w:rFonts w:ascii="Times New Roman" w:hAnsi="Times New Roman"/>
          <w:b/>
          <w:color w:val="000000"/>
          <w:sz w:val="28"/>
          <w:lang w:val="ru-RU"/>
        </w:rPr>
        <w:t xml:space="preserve"> </w:t>
      </w:r>
      <w:bookmarkStart w:id="5" w:name="491e05a7-f9e6-4844-988f-66989e75e9e7"/>
      <w:r w:rsidRPr="00FE50BC">
        <w:rPr>
          <w:rFonts w:ascii="Times New Roman" w:hAnsi="Times New Roman"/>
          <w:b/>
          <w:color w:val="000000"/>
          <w:sz w:val="28"/>
          <w:lang w:val="ru-RU"/>
        </w:rPr>
        <w:t>2024</w:t>
      </w:r>
      <w:bookmarkEnd w:id="5"/>
    </w:p>
    <w:bookmarkEnd w:id="0"/>
    <w:p w:rsidR="00630283" w:rsidRPr="00FE50BC" w:rsidRDefault="00FE50BC">
      <w:pPr>
        <w:spacing w:after="0" w:line="264" w:lineRule="auto"/>
        <w:ind w:left="120"/>
        <w:jc w:val="both"/>
        <w:rPr>
          <w:lang w:val="ru-RU"/>
        </w:rPr>
      </w:pPr>
      <w:r w:rsidRPr="00FE50BC">
        <w:rPr>
          <w:rFonts w:ascii="Times New Roman" w:hAnsi="Times New Roman"/>
          <w:b/>
          <w:color w:val="000000"/>
          <w:sz w:val="28"/>
          <w:lang w:val="ru-RU"/>
        </w:rPr>
        <w:t>ПОЯСНИТЕЛЬНАЯ ЗАПИСКА</w:t>
      </w:r>
    </w:p>
    <w:p w:rsidR="00630283" w:rsidRPr="00FE50BC" w:rsidRDefault="00630283">
      <w:pPr>
        <w:spacing w:after="0" w:line="264" w:lineRule="auto"/>
        <w:ind w:left="120"/>
        <w:jc w:val="both"/>
        <w:rPr>
          <w:lang w:val="ru-RU"/>
        </w:rPr>
      </w:pP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Целями изучения биологии на уровне основного общего образования являются: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Достижение целей программы по биологии обеспечивается решением следующих задач:</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30283" w:rsidRPr="00FE50BC" w:rsidRDefault="00FE50BC">
      <w:pPr>
        <w:spacing w:after="0" w:line="264" w:lineRule="auto"/>
        <w:ind w:firstLine="600"/>
        <w:jc w:val="both"/>
        <w:rPr>
          <w:lang w:val="ru-RU"/>
        </w:rPr>
      </w:pPr>
      <w:bookmarkStart w:id="6" w:name="3b562cd9-1b1f-4c62-99a2-3c330cdcc105"/>
      <w:r w:rsidRPr="00FE50BC">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30283" w:rsidRPr="00FE50BC" w:rsidRDefault="00630283">
      <w:pPr>
        <w:rPr>
          <w:lang w:val="ru-RU"/>
        </w:rPr>
        <w:sectPr w:rsidR="00630283" w:rsidRPr="00FE50BC">
          <w:pgSz w:w="11906" w:h="16383"/>
          <w:pgMar w:top="850" w:right="567" w:bottom="1701" w:left="1418" w:header="720" w:footer="720" w:gutter="0"/>
          <w:cols w:space="720"/>
        </w:sectPr>
      </w:pPr>
      <w:bookmarkStart w:id="7" w:name="block-45328662"/>
    </w:p>
    <w:p w:rsidR="00630283" w:rsidRDefault="00FE50BC">
      <w:pPr>
        <w:spacing w:after="0" w:line="264" w:lineRule="auto"/>
        <w:ind w:left="120"/>
        <w:jc w:val="both"/>
      </w:pPr>
      <w:bookmarkStart w:id="8" w:name="block-45328664"/>
      <w:bookmarkEnd w:id="7"/>
      <w:r>
        <w:rPr>
          <w:rFonts w:ascii="Times New Roman" w:hAnsi="Times New Roman"/>
          <w:b/>
          <w:color w:val="000000"/>
          <w:sz w:val="28"/>
        </w:rPr>
        <w:t>СОДЕРЖАНИЕ ОБУЧЕНИЯ</w:t>
      </w:r>
    </w:p>
    <w:p w:rsidR="00630283" w:rsidRDefault="00630283">
      <w:pPr>
        <w:spacing w:after="0" w:line="264" w:lineRule="auto"/>
        <w:ind w:left="120"/>
        <w:jc w:val="both"/>
      </w:pPr>
    </w:p>
    <w:p w:rsidR="00630283" w:rsidRDefault="00FE50BC">
      <w:pPr>
        <w:spacing w:after="0" w:line="264" w:lineRule="auto"/>
        <w:ind w:left="120"/>
        <w:jc w:val="both"/>
      </w:pPr>
      <w:r>
        <w:rPr>
          <w:rFonts w:ascii="Times New Roman" w:hAnsi="Times New Roman"/>
          <w:b/>
          <w:color w:val="000000"/>
          <w:sz w:val="28"/>
        </w:rPr>
        <w:t>5 КЛАСС</w:t>
      </w:r>
    </w:p>
    <w:p w:rsidR="00630283" w:rsidRDefault="00FE50B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30283" w:rsidRDefault="00FE50BC">
      <w:pPr>
        <w:numPr>
          <w:ilvl w:val="0"/>
          <w:numId w:val="2"/>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Ознакомление с устройством лупы, светового микроскопа, правила работы с ними.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Экскурсии или видеоэкскурсии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Овладение методами изучения живой природы – наблюдением и экспериментом.</w:t>
      </w:r>
    </w:p>
    <w:p w:rsidR="00630283" w:rsidRDefault="00FE50BC">
      <w:pPr>
        <w:numPr>
          <w:ilvl w:val="0"/>
          <w:numId w:val="3"/>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w:t>
      </w:r>
      <w:r w:rsidRPr="00FE50BC">
        <w:rPr>
          <w:rFonts w:ascii="Times New Roman" w:hAnsi="Times New Roman"/>
          <w:color w:val="000000"/>
          <w:sz w:val="28"/>
          <w:lang w:val="ru-RU"/>
        </w:rPr>
        <w:lastRenderedPageBreak/>
        <w:t>наименьшая единица строения и жизнедеятельности организмов. Устройство увеличительных приборов: лупы и микроскопа.</w:t>
      </w:r>
      <w:r w:rsidRPr="00FE50BC">
        <w:rPr>
          <w:rFonts w:ascii="Times New Roman" w:hAnsi="Times New Roman"/>
          <w:color w:val="FF0000"/>
          <w:sz w:val="28"/>
          <w:lang w:val="ru-RU"/>
        </w:rPr>
        <w:t xml:space="preserve"> </w:t>
      </w:r>
      <w:r w:rsidRPr="00FE50BC">
        <w:rPr>
          <w:rFonts w:ascii="Times New Roman" w:hAnsi="Times New Roman"/>
          <w:color w:val="000000"/>
          <w:sz w:val="28"/>
          <w:lang w:val="ru-RU"/>
        </w:rPr>
        <w:t>Строение клетки под световым микроскопом: клеточная оболочка, цитоплазма, ядро.</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Одноклеточные и многоклеточные организмы. Клетки, ткани, органы, системы органов.</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Ознакомление с принципами систематики организмов.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Наблюдение за потреблением воды растением.</w:t>
      </w:r>
    </w:p>
    <w:p w:rsidR="00630283" w:rsidRDefault="00FE50BC">
      <w:pPr>
        <w:numPr>
          <w:ilvl w:val="0"/>
          <w:numId w:val="4"/>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Выявление приспособлений организмов к среде обитания (на конкретных примерах).</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Экскурсии или видеоэкскурсии.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Растительный и животный мир родного края (краеведение).</w:t>
      </w:r>
    </w:p>
    <w:p w:rsidR="00630283" w:rsidRDefault="00FE50BC">
      <w:pPr>
        <w:numPr>
          <w:ilvl w:val="0"/>
          <w:numId w:val="5"/>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Экскурсии или видеоэкскурсии.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сезонных явлений в жизни природных сообществ.</w:t>
      </w:r>
    </w:p>
    <w:p w:rsidR="00630283" w:rsidRDefault="00FE50BC">
      <w:pPr>
        <w:numPr>
          <w:ilvl w:val="0"/>
          <w:numId w:val="6"/>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30283" w:rsidRPr="00FE50BC" w:rsidRDefault="00630283">
      <w:pPr>
        <w:spacing w:after="0" w:line="264" w:lineRule="auto"/>
        <w:ind w:left="120"/>
        <w:jc w:val="both"/>
        <w:rPr>
          <w:lang w:val="ru-RU"/>
        </w:rPr>
      </w:pPr>
    </w:p>
    <w:p w:rsidR="00630283" w:rsidRDefault="00FE50BC">
      <w:pPr>
        <w:spacing w:after="0" w:line="264" w:lineRule="auto"/>
        <w:ind w:left="120"/>
        <w:jc w:val="both"/>
      </w:pPr>
      <w:r>
        <w:rPr>
          <w:rFonts w:ascii="Times New Roman" w:hAnsi="Times New Roman"/>
          <w:b/>
          <w:color w:val="000000"/>
          <w:sz w:val="28"/>
        </w:rPr>
        <w:t>6 КЛАСС</w:t>
      </w:r>
    </w:p>
    <w:p w:rsidR="00630283" w:rsidRDefault="00FE50B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микроскопического строения листа водного растения элодеи.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растительных тканей (использование микропрепаратов).</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Обнаружение неорганических и органических веществ в растении.</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lastRenderedPageBreak/>
        <w:t>Экскурсии или видеоэкскурсии.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Ознакомление в природе с цветковыми растениями.</w:t>
      </w:r>
    </w:p>
    <w:p w:rsidR="00630283" w:rsidRDefault="00FE50BC">
      <w:pPr>
        <w:numPr>
          <w:ilvl w:val="0"/>
          <w:numId w:val="8"/>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Строение семян. Состав и строение семян.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B34829">
        <w:rPr>
          <w:rFonts w:ascii="Times New Roman" w:hAnsi="Times New Roman"/>
          <w:color w:val="000000"/>
          <w:sz w:val="28"/>
          <w:lang w:val="ru-RU"/>
        </w:rPr>
        <w:t xml:space="preserve">(корневое давление, осмос). </w:t>
      </w:r>
      <w:r w:rsidRPr="00FE50BC">
        <w:rPr>
          <w:rFonts w:ascii="Times New Roman" w:hAnsi="Times New Roman"/>
          <w:color w:val="000000"/>
          <w:sz w:val="28"/>
          <w:lang w:val="ru-RU"/>
        </w:rPr>
        <w:t xml:space="preserve">Видоизменение корней.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микропрепарата клеток корня.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микроскопического строения листа (на готовых микропрепаратах).</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Исследование строения корневища, клубня, луковицы.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цветков.</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Ознакомление с различными типами соцветий.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семян двудольных растений.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семян однодольных растений.</w:t>
      </w:r>
    </w:p>
    <w:p w:rsidR="00630283" w:rsidRDefault="00FE50BC">
      <w:pPr>
        <w:numPr>
          <w:ilvl w:val="0"/>
          <w:numId w:val="9"/>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630283" w:rsidRDefault="00FE50BC">
      <w:pPr>
        <w:spacing w:after="0" w:line="264" w:lineRule="auto"/>
        <w:ind w:firstLine="600"/>
        <w:jc w:val="both"/>
      </w:pPr>
      <w:r>
        <w:rPr>
          <w:rFonts w:ascii="Times New Roman" w:hAnsi="Times New Roman"/>
          <w:b/>
          <w:color w:val="000000"/>
          <w:sz w:val="28"/>
        </w:rPr>
        <w:t>Обмен веществ у растений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 xml:space="preserve">Питание растения.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Поглощение корнями воды и минеральных веществ, необходимых растению </w:t>
      </w:r>
      <w:r w:rsidRPr="00B34829">
        <w:rPr>
          <w:rFonts w:ascii="Times New Roman" w:hAnsi="Times New Roman"/>
          <w:color w:val="000000"/>
          <w:sz w:val="28"/>
          <w:lang w:val="ru-RU"/>
        </w:rPr>
        <w:t xml:space="preserve">(корневое давление, осмос). </w:t>
      </w:r>
      <w:r w:rsidRPr="00FE50BC">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Дыхание растения.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Транспорт веществ в растении.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Рост и развитие растения.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Наблюдение за ростом корня.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Наблюдение за ростом побега.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Определение возраста дерева по спилу.</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Выявление передвижения воды и минеральных веществ по древесине.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Наблюдение процесса выделения кислорода на свету аквариумными растениями.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роли рыхления для дыхания корней.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Определение всхожести семян культурных растений и посев их в грунт.</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30283" w:rsidRDefault="00FE50BC">
      <w:pPr>
        <w:spacing w:after="0" w:line="264" w:lineRule="auto"/>
        <w:ind w:firstLine="600"/>
        <w:jc w:val="both"/>
      </w:pPr>
      <w:r>
        <w:rPr>
          <w:rFonts w:ascii="Times New Roman" w:hAnsi="Times New Roman"/>
          <w:color w:val="000000"/>
          <w:sz w:val="28"/>
        </w:rPr>
        <w:t>Определение условий прорастания семян.</w:t>
      </w:r>
    </w:p>
    <w:p w:rsidR="00630283" w:rsidRDefault="00630283">
      <w:pPr>
        <w:spacing w:after="0" w:line="264" w:lineRule="auto"/>
        <w:ind w:left="120"/>
        <w:jc w:val="both"/>
      </w:pPr>
    </w:p>
    <w:p w:rsidR="00630283" w:rsidRDefault="00FE50BC">
      <w:pPr>
        <w:spacing w:after="0" w:line="264" w:lineRule="auto"/>
        <w:ind w:left="120"/>
        <w:jc w:val="both"/>
      </w:pPr>
      <w:r>
        <w:rPr>
          <w:rFonts w:ascii="Times New Roman" w:hAnsi="Times New Roman"/>
          <w:b/>
          <w:color w:val="000000"/>
          <w:sz w:val="28"/>
        </w:rPr>
        <w:t>7 КЛАСС</w:t>
      </w:r>
    </w:p>
    <w:p w:rsidR="00630283" w:rsidRDefault="00FE50B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одноклеточных водорослей (на примере хламидомонады и хлореллы).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внешнего строения мхов (на местных видах).</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внешнего строения папоротника или хвоща.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Изучение внешнего строения покрытосеменных растений.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30283" w:rsidRDefault="00FE50BC">
      <w:pPr>
        <w:numPr>
          <w:ilvl w:val="0"/>
          <w:numId w:val="11"/>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Экскурсии или видеоэкскурсии.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30283" w:rsidRDefault="00FE50BC">
      <w:pPr>
        <w:numPr>
          <w:ilvl w:val="0"/>
          <w:numId w:val="12"/>
        </w:numPr>
        <w:spacing w:after="0" w:line="264" w:lineRule="auto"/>
        <w:jc w:val="both"/>
      </w:pPr>
      <w:r w:rsidRPr="00FE50BC">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30283" w:rsidRDefault="00FE50BC">
      <w:pPr>
        <w:numPr>
          <w:ilvl w:val="0"/>
          <w:numId w:val="13"/>
        </w:numPr>
        <w:spacing w:after="0" w:line="264" w:lineRule="auto"/>
        <w:jc w:val="both"/>
      </w:pPr>
      <w:r>
        <w:rPr>
          <w:rFonts w:ascii="Times New Roman" w:hAnsi="Times New Roman"/>
          <w:b/>
          <w:color w:val="000000"/>
          <w:sz w:val="28"/>
        </w:rPr>
        <w:t>Растения и человек</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Экскурсии или видеоэкскурсии.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Изучение сельскохозяйственных растений региона. </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сорных растений региона.</w:t>
      </w:r>
    </w:p>
    <w:p w:rsidR="00630283" w:rsidRDefault="00FE50BC">
      <w:pPr>
        <w:numPr>
          <w:ilvl w:val="0"/>
          <w:numId w:val="14"/>
        </w:numPr>
        <w:spacing w:after="0" w:line="264" w:lineRule="auto"/>
        <w:jc w:val="both"/>
      </w:pPr>
      <w:r>
        <w:rPr>
          <w:rFonts w:ascii="Times New Roman" w:hAnsi="Times New Roman"/>
          <w:b/>
          <w:color w:val="000000"/>
          <w:sz w:val="28"/>
        </w:rPr>
        <w:t>Грибы. Лишайники. Бактерии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30283" w:rsidRPr="00FE50BC" w:rsidRDefault="00FE50BC">
      <w:pPr>
        <w:spacing w:after="0" w:line="264" w:lineRule="auto"/>
        <w:ind w:firstLine="600"/>
        <w:jc w:val="both"/>
        <w:rPr>
          <w:lang w:val="ru-RU"/>
        </w:rPr>
      </w:pPr>
      <w:r w:rsidRPr="00FE50BC">
        <w:rPr>
          <w:rFonts w:ascii="Times New Roman" w:hAnsi="Times New Roman"/>
          <w:b/>
          <w:i/>
          <w:color w:val="000000"/>
          <w:sz w:val="28"/>
          <w:lang w:val="ru-RU"/>
        </w:rPr>
        <w:t>Лабораторные и практические работы.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лишайников.</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630283" w:rsidRPr="00FE50BC" w:rsidRDefault="00630283">
      <w:pPr>
        <w:spacing w:after="0" w:line="264" w:lineRule="auto"/>
        <w:ind w:left="120"/>
        <w:rPr>
          <w:rFonts w:ascii="Times New Roman" w:hAnsi="Times New Roman"/>
          <w:color w:val="000000"/>
          <w:sz w:val="28"/>
          <w:lang w:val="ru-RU"/>
        </w:rPr>
      </w:pPr>
      <w:bookmarkStart w:id="10" w:name="block-45328663"/>
      <w:bookmarkEnd w:id="8"/>
    </w:p>
    <w:p w:rsidR="00630283" w:rsidRPr="00FE50BC" w:rsidRDefault="00630283">
      <w:pPr>
        <w:spacing w:after="0" w:line="264" w:lineRule="auto"/>
        <w:ind w:left="120"/>
        <w:rPr>
          <w:rFonts w:ascii="Times New Roman" w:hAnsi="Times New Roman"/>
          <w:color w:val="000000"/>
          <w:sz w:val="28"/>
          <w:lang w:val="ru-RU"/>
        </w:rPr>
      </w:pPr>
    </w:p>
    <w:p w:rsidR="00630283" w:rsidRPr="00FE50BC" w:rsidRDefault="00630283">
      <w:pPr>
        <w:spacing w:after="0" w:line="264" w:lineRule="auto"/>
        <w:ind w:left="120"/>
        <w:rPr>
          <w:rFonts w:ascii="Times New Roman" w:hAnsi="Times New Roman"/>
          <w:color w:val="000000"/>
          <w:sz w:val="28"/>
          <w:lang w:val="ru-RU"/>
        </w:rPr>
      </w:pPr>
    </w:p>
    <w:p w:rsidR="00630283" w:rsidRPr="00FE50BC" w:rsidRDefault="00FE50BC">
      <w:pPr>
        <w:spacing w:after="0" w:line="264" w:lineRule="auto"/>
        <w:ind w:left="120"/>
        <w:rPr>
          <w:b/>
          <w:bCs/>
          <w:lang w:val="ru-RU"/>
        </w:rPr>
      </w:pPr>
      <w:r w:rsidRPr="00FE50BC">
        <w:rPr>
          <w:rFonts w:ascii="Times New Roman" w:hAnsi="Times New Roman"/>
          <w:b/>
          <w:bCs/>
          <w:color w:val="000000"/>
          <w:sz w:val="28"/>
          <w:lang w:val="ru-RU"/>
        </w:rPr>
        <w:t>ПЛАНИРУЕМЫЕ РЕЗУЛЬТАТЫ ОСВОЕНИЯ ПРОГРАММЫ ПО БИОЛОГИИ НА УРОВНЕ ОСНОВНОГО ОБЩЕГО ОБРАЗОВАНИЯ (БАЗОВЫЙ УРОВЕНЬ)</w:t>
      </w:r>
    </w:p>
    <w:p w:rsidR="00630283" w:rsidRPr="00FE50BC" w:rsidRDefault="00630283">
      <w:pPr>
        <w:spacing w:after="0" w:line="264" w:lineRule="auto"/>
        <w:ind w:left="120"/>
        <w:rPr>
          <w:lang w:val="ru-RU"/>
        </w:rPr>
      </w:pP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30283" w:rsidRPr="00FE50BC" w:rsidRDefault="00630283">
      <w:pPr>
        <w:spacing w:after="0" w:line="264" w:lineRule="auto"/>
        <w:ind w:left="120"/>
        <w:jc w:val="both"/>
        <w:rPr>
          <w:lang w:val="ru-RU"/>
        </w:rPr>
      </w:pPr>
    </w:p>
    <w:p w:rsidR="00630283" w:rsidRPr="00FE50BC" w:rsidRDefault="00FE50BC">
      <w:pPr>
        <w:spacing w:after="0" w:line="264" w:lineRule="auto"/>
        <w:ind w:left="120"/>
        <w:jc w:val="both"/>
        <w:rPr>
          <w:lang w:val="ru-RU"/>
        </w:rPr>
      </w:pPr>
      <w:r w:rsidRPr="00FE50BC">
        <w:rPr>
          <w:rFonts w:ascii="Times New Roman" w:hAnsi="Times New Roman"/>
          <w:b/>
          <w:color w:val="000000"/>
          <w:sz w:val="28"/>
          <w:lang w:val="ru-RU"/>
        </w:rPr>
        <w:t>ЛИЧНОСТНЫЕ РЕЗУЛЬТАТЫ</w:t>
      </w:r>
    </w:p>
    <w:p w:rsidR="00630283" w:rsidRPr="00FE50BC" w:rsidRDefault="00630283">
      <w:pPr>
        <w:spacing w:after="0" w:line="264" w:lineRule="auto"/>
        <w:ind w:left="120"/>
        <w:jc w:val="both"/>
        <w:rPr>
          <w:lang w:val="ru-RU"/>
        </w:rPr>
      </w:pP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Личностные результаты</w:t>
      </w:r>
      <w:r w:rsidRPr="00FE50B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 xml:space="preserve">1) гражданского воспитания: </w:t>
      </w:r>
      <w:r>
        <w:rPr>
          <w:rFonts w:ascii="Times New Roman" w:hAnsi="Times New Roman"/>
          <w:b/>
          <w:color w:val="000000"/>
          <w:sz w:val="28"/>
          <w:lang w:val="ru-RU"/>
        </w:rPr>
        <w:t xml:space="preserve"> </w:t>
      </w:r>
      <w:r w:rsidRPr="00FE50B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2) патриотического воспитания:</w:t>
      </w:r>
      <w:r w:rsidRPr="00FE50B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30283" w:rsidRDefault="00FE50BC">
      <w:pPr>
        <w:spacing w:after="0" w:line="264" w:lineRule="auto"/>
        <w:ind w:firstLine="600"/>
        <w:jc w:val="both"/>
      </w:pPr>
      <w:r>
        <w:rPr>
          <w:rFonts w:ascii="Times New Roman" w:hAnsi="Times New Roman"/>
          <w:b/>
          <w:color w:val="000000"/>
          <w:sz w:val="28"/>
        </w:rPr>
        <w:t>3) духовно-нравственного воспитания: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4) эстетического воспитания:</w:t>
      </w:r>
      <w:r>
        <w:rPr>
          <w:rFonts w:ascii="Times New Roman" w:hAnsi="Times New Roman"/>
          <w:b/>
          <w:color w:val="000000"/>
          <w:sz w:val="28"/>
          <w:lang w:val="ru-RU"/>
        </w:rPr>
        <w:t xml:space="preserve"> </w:t>
      </w:r>
      <w:r w:rsidRPr="00FE50BC">
        <w:rPr>
          <w:rFonts w:ascii="Times New Roman" w:hAnsi="Times New Roman"/>
          <w:color w:val="000000"/>
          <w:sz w:val="28"/>
          <w:lang w:val="ru-RU"/>
        </w:rPr>
        <w:t>понимание роли биологии в формировании эстетической культуры личности;</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6) трудового воспитания:</w:t>
      </w:r>
      <w:r>
        <w:rPr>
          <w:rFonts w:ascii="Times New Roman" w:hAnsi="Times New Roman"/>
          <w:b/>
          <w:color w:val="000000"/>
          <w:sz w:val="28"/>
          <w:lang w:val="ru-RU"/>
        </w:rPr>
        <w:t xml:space="preserve"> </w:t>
      </w:r>
      <w:r w:rsidRPr="00FE50B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30283" w:rsidRDefault="00FE50BC">
      <w:pPr>
        <w:spacing w:after="0" w:line="264" w:lineRule="auto"/>
        <w:ind w:firstLine="600"/>
        <w:jc w:val="both"/>
      </w:pPr>
      <w:r>
        <w:rPr>
          <w:rFonts w:ascii="Times New Roman" w:hAnsi="Times New Roman"/>
          <w:b/>
          <w:color w:val="000000"/>
          <w:sz w:val="28"/>
        </w:rPr>
        <w:t>7) экологического воспитания: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осознание экологических проблем и путей их решения;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готовность к участию в практической деятельности экологической направленности;</w:t>
      </w:r>
    </w:p>
    <w:p w:rsidR="00630283" w:rsidRDefault="00FE50BC">
      <w:pPr>
        <w:spacing w:after="0" w:line="264" w:lineRule="auto"/>
        <w:ind w:firstLine="600"/>
        <w:jc w:val="both"/>
      </w:pPr>
      <w:r>
        <w:rPr>
          <w:rFonts w:ascii="Times New Roman" w:hAnsi="Times New Roman"/>
          <w:b/>
          <w:color w:val="000000"/>
          <w:sz w:val="28"/>
        </w:rPr>
        <w:t>8) ценности научного познания: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понимание роли биологической науки в формировании научного мировоззрения;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9) адаптации обучающегося к изменяющимся условиям социальной и природной среды:</w:t>
      </w:r>
    </w:p>
    <w:p w:rsidR="00630283" w:rsidRDefault="00FE50BC">
      <w:pPr>
        <w:numPr>
          <w:ilvl w:val="0"/>
          <w:numId w:val="15"/>
        </w:numPr>
        <w:spacing w:after="0" w:line="264" w:lineRule="auto"/>
        <w:jc w:val="both"/>
      </w:pPr>
      <w:r>
        <w:rPr>
          <w:rFonts w:ascii="Times New Roman" w:hAnsi="Times New Roman"/>
          <w:color w:val="000000"/>
          <w:sz w:val="28"/>
        </w:rPr>
        <w:t>адекватная оценка изменяющихся условий;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30283" w:rsidRPr="00FE50BC" w:rsidRDefault="00630283">
      <w:pPr>
        <w:spacing w:after="0" w:line="264" w:lineRule="auto"/>
        <w:ind w:left="120"/>
        <w:jc w:val="both"/>
        <w:rPr>
          <w:rFonts w:ascii="Times New Roman" w:hAnsi="Times New Roman"/>
          <w:b/>
          <w:color w:val="000000"/>
          <w:sz w:val="28"/>
          <w:lang w:val="ru-RU"/>
        </w:rPr>
      </w:pPr>
    </w:p>
    <w:p w:rsidR="00630283" w:rsidRPr="00FE50BC" w:rsidRDefault="00FE50BC">
      <w:pPr>
        <w:spacing w:after="0" w:line="264" w:lineRule="auto"/>
        <w:ind w:left="120"/>
        <w:jc w:val="both"/>
        <w:rPr>
          <w:lang w:val="ru-RU"/>
        </w:rPr>
      </w:pPr>
      <w:r w:rsidRPr="00FE50BC">
        <w:rPr>
          <w:rFonts w:ascii="Times New Roman" w:hAnsi="Times New Roman"/>
          <w:b/>
          <w:color w:val="000000"/>
          <w:sz w:val="28"/>
          <w:lang w:val="ru-RU"/>
        </w:rPr>
        <w:t>МЕТАПРЕДМЕТНЫЕ РЕЗУЛЬТАТЫ</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30283" w:rsidRPr="00FE50BC" w:rsidRDefault="00FE50BC">
      <w:pPr>
        <w:spacing w:after="0" w:line="264" w:lineRule="auto"/>
        <w:ind w:left="120"/>
        <w:jc w:val="both"/>
        <w:rPr>
          <w:lang w:val="ru-RU"/>
        </w:rPr>
      </w:pPr>
      <w:r w:rsidRPr="00FE50BC">
        <w:rPr>
          <w:rFonts w:ascii="Times New Roman" w:hAnsi="Times New Roman"/>
          <w:b/>
          <w:color w:val="000000"/>
          <w:sz w:val="28"/>
          <w:lang w:val="ru-RU"/>
        </w:rPr>
        <w:t>Познавательные универсальные учебные действия</w:t>
      </w:r>
    </w:p>
    <w:p w:rsidR="00630283" w:rsidRPr="00FE50BC" w:rsidRDefault="00630283">
      <w:pPr>
        <w:spacing w:after="0" w:line="264" w:lineRule="auto"/>
        <w:ind w:left="120"/>
        <w:jc w:val="both"/>
        <w:rPr>
          <w:lang w:val="ru-RU"/>
        </w:rPr>
      </w:pP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1) базовые логические действия: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30283" w:rsidRDefault="00FE50BC">
      <w:pPr>
        <w:spacing w:after="0" w:line="264" w:lineRule="auto"/>
        <w:ind w:firstLine="600"/>
        <w:jc w:val="both"/>
      </w:pPr>
      <w:r>
        <w:rPr>
          <w:rFonts w:ascii="Times New Roman" w:hAnsi="Times New Roman"/>
          <w:b/>
          <w:color w:val="000000"/>
          <w:sz w:val="28"/>
        </w:rPr>
        <w:t>2) базовые исследовательские действия: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использовать вопросы как исследовательский инструмент познания;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30283" w:rsidRDefault="00FE50BC">
      <w:pPr>
        <w:spacing w:after="0" w:line="264" w:lineRule="auto"/>
        <w:ind w:firstLine="600"/>
        <w:jc w:val="both"/>
      </w:pPr>
      <w:r>
        <w:rPr>
          <w:rFonts w:ascii="Times New Roman" w:hAnsi="Times New Roman"/>
          <w:b/>
          <w:color w:val="000000"/>
          <w:sz w:val="28"/>
        </w:rPr>
        <w:t>3) работа с информацией: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запоминать и систематизировать биологическую информацию.</w:t>
      </w:r>
    </w:p>
    <w:p w:rsidR="00630283" w:rsidRPr="00FE50BC" w:rsidRDefault="00630283">
      <w:pPr>
        <w:spacing w:after="0" w:line="264" w:lineRule="auto"/>
        <w:ind w:left="120"/>
        <w:jc w:val="both"/>
        <w:rPr>
          <w:lang w:val="ru-RU"/>
        </w:rPr>
      </w:pPr>
    </w:p>
    <w:p w:rsidR="00630283" w:rsidRPr="00FE50BC" w:rsidRDefault="00FE50BC">
      <w:pPr>
        <w:spacing w:after="0" w:line="264" w:lineRule="auto"/>
        <w:ind w:left="120"/>
        <w:jc w:val="both"/>
        <w:rPr>
          <w:lang w:val="ru-RU"/>
        </w:rPr>
      </w:pPr>
      <w:r w:rsidRPr="00FE50BC">
        <w:rPr>
          <w:rFonts w:ascii="Times New Roman" w:hAnsi="Times New Roman"/>
          <w:b/>
          <w:color w:val="000000"/>
          <w:sz w:val="28"/>
          <w:lang w:val="ru-RU"/>
        </w:rPr>
        <w:t>Коммуникативные универсальные учебные действия</w:t>
      </w:r>
    </w:p>
    <w:p w:rsidR="00630283" w:rsidRPr="00FE50BC" w:rsidRDefault="00630283">
      <w:pPr>
        <w:spacing w:after="0" w:line="264" w:lineRule="auto"/>
        <w:ind w:left="120"/>
        <w:jc w:val="both"/>
        <w:rPr>
          <w:lang w:val="ru-RU"/>
        </w:rPr>
      </w:pP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1</w:t>
      </w:r>
      <w:r w:rsidRPr="00FE50BC">
        <w:rPr>
          <w:rFonts w:ascii="Times New Roman" w:hAnsi="Times New Roman"/>
          <w:b/>
          <w:color w:val="000000"/>
          <w:sz w:val="28"/>
          <w:lang w:val="ru-RU"/>
        </w:rPr>
        <w:t>) общение: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выражать себя (свою точку зрения) в устных и письменных текстах;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30283" w:rsidRDefault="00FE50BC">
      <w:pPr>
        <w:spacing w:after="0" w:line="264" w:lineRule="auto"/>
        <w:ind w:firstLine="600"/>
        <w:jc w:val="both"/>
      </w:pPr>
      <w:r>
        <w:rPr>
          <w:rFonts w:ascii="Times New Roman" w:hAnsi="Times New Roman"/>
          <w:b/>
          <w:color w:val="000000"/>
          <w:sz w:val="28"/>
        </w:rPr>
        <w:t>2) совместная деятельность:</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30283" w:rsidRPr="00FE50BC" w:rsidRDefault="00630283">
      <w:pPr>
        <w:spacing w:after="0" w:line="264" w:lineRule="auto"/>
        <w:ind w:left="120"/>
        <w:jc w:val="both"/>
        <w:rPr>
          <w:lang w:val="ru-RU"/>
        </w:rPr>
      </w:pPr>
    </w:p>
    <w:p w:rsidR="00630283" w:rsidRPr="00FE50BC" w:rsidRDefault="00FE50BC">
      <w:pPr>
        <w:spacing w:after="0" w:line="264" w:lineRule="auto"/>
        <w:ind w:left="120"/>
        <w:jc w:val="both"/>
        <w:rPr>
          <w:lang w:val="ru-RU"/>
        </w:rPr>
      </w:pPr>
      <w:r w:rsidRPr="00FE50BC">
        <w:rPr>
          <w:rFonts w:ascii="Times New Roman" w:hAnsi="Times New Roman"/>
          <w:b/>
          <w:color w:val="000000"/>
          <w:sz w:val="28"/>
          <w:lang w:val="ru-RU"/>
        </w:rPr>
        <w:t>Регулятивные универсальные учебные действия</w:t>
      </w:r>
    </w:p>
    <w:p w:rsidR="00630283" w:rsidRPr="00FE50BC" w:rsidRDefault="00630283">
      <w:pPr>
        <w:spacing w:after="0" w:line="264" w:lineRule="auto"/>
        <w:ind w:left="120"/>
        <w:jc w:val="both"/>
        <w:rPr>
          <w:lang w:val="ru-RU"/>
        </w:rPr>
      </w:pPr>
    </w:p>
    <w:p w:rsidR="00630283" w:rsidRPr="00FE50BC" w:rsidRDefault="00FE50BC">
      <w:pPr>
        <w:spacing w:after="0" w:line="264" w:lineRule="auto"/>
        <w:ind w:firstLine="600"/>
        <w:jc w:val="both"/>
        <w:rPr>
          <w:lang w:val="ru-RU"/>
        </w:rPr>
      </w:pPr>
      <w:r w:rsidRPr="00FE50BC">
        <w:rPr>
          <w:rFonts w:ascii="Times New Roman" w:hAnsi="Times New Roman"/>
          <w:b/>
          <w:color w:val="000000"/>
          <w:sz w:val="28"/>
          <w:lang w:val="ru-RU"/>
        </w:rPr>
        <w:t>Самоорганизация: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делать выбор и брать ответственность за решение.</w:t>
      </w:r>
    </w:p>
    <w:p w:rsidR="00630283" w:rsidRDefault="00FE50BC">
      <w:pPr>
        <w:spacing w:after="0" w:line="264" w:lineRule="auto"/>
        <w:ind w:firstLine="600"/>
        <w:jc w:val="both"/>
      </w:pPr>
      <w:r>
        <w:rPr>
          <w:rFonts w:ascii="Times New Roman" w:hAnsi="Times New Roman"/>
          <w:b/>
          <w:color w:val="000000"/>
          <w:sz w:val="28"/>
        </w:rPr>
        <w:t>Самоконтроль, эмоциональный интеллект:</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владеть способами самоконтроля, самомотивации и рефлексии;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давать оценку ситуации и предлагать план её изменения;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оценивать соответствие результата цели и условиям;</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различать, называть и управлять собственными эмоциями и эмоциями других;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выявлять и анализировать причины эмоций;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ставить себя на место другого человека, понимать мотивы и намерения другого;</w:t>
      </w:r>
    </w:p>
    <w:p w:rsidR="00630283" w:rsidRDefault="00FE50BC">
      <w:pPr>
        <w:numPr>
          <w:ilvl w:val="0"/>
          <w:numId w:val="15"/>
        </w:numPr>
        <w:spacing w:after="0" w:line="264" w:lineRule="auto"/>
        <w:jc w:val="both"/>
      </w:pPr>
      <w:r>
        <w:rPr>
          <w:rFonts w:ascii="Times New Roman" w:hAnsi="Times New Roman"/>
          <w:color w:val="000000"/>
          <w:sz w:val="28"/>
        </w:rPr>
        <w:t>регулировать способ выражения эмоций.</w:t>
      </w:r>
    </w:p>
    <w:p w:rsidR="00630283" w:rsidRDefault="00FE50BC">
      <w:pPr>
        <w:spacing w:after="0" w:line="264" w:lineRule="auto"/>
        <w:ind w:firstLine="600"/>
        <w:jc w:val="both"/>
      </w:pPr>
      <w:r>
        <w:rPr>
          <w:rFonts w:ascii="Times New Roman" w:hAnsi="Times New Roman"/>
          <w:b/>
          <w:color w:val="000000"/>
          <w:sz w:val="28"/>
        </w:rPr>
        <w:t>Принятие себя и других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осознанно относиться к другому человеку, его мнению;</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признавать своё право на ошибку и такое же право другого;</w:t>
      </w:r>
    </w:p>
    <w:p w:rsidR="00630283" w:rsidRDefault="00FE50BC">
      <w:pPr>
        <w:numPr>
          <w:ilvl w:val="0"/>
          <w:numId w:val="15"/>
        </w:numPr>
        <w:spacing w:after="0" w:line="264" w:lineRule="auto"/>
        <w:jc w:val="both"/>
      </w:pPr>
      <w:r>
        <w:rPr>
          <w:rFonts w:ascii="Times New Roman" w:hAnsi="Times New Roman"/>
          <w:color w:val="000000"/>
          <w:sz w:val="28"/>
        </w:rPr>
        <w:t>открытость себе и другим;</w:t>
      </w:r>
    </w:p>
    <w:p w:rsidR="00630283" w:rsidRDefault="00FE50BC">
      <w:pPr>
        <w:numPr>
          <w:ilvl w:val="0"/>
          <w:numId w:val="15"/>
        </w:numPr>
        <w:spacing w:after="0" w:line="264" w:lineRule="auto"/>
        <w:jc w:val="both"/>
        <w:rPr>
          <w:rFonts w:ascii="Times New Roman" w:hAnsi="Times New Roman"/>
          <w:color w:val="000000"/>
          <w:sz w:val="28"/>
          <w:lang w:val="ru-RU"/>
        </w:rPr>
      </w:pPr>
      <w:r w:rsidRPr="00FE50BC">
        <w:rPr>
          <w:rFonts w:ascii="Times New Roman" w:hAnsi="Times New Roman"/>
          <w:color w:val="000000"/>
          <w:sz w:val="28"/>
          <w:lang w:val="ru-RU"/>
        </w:rPr>
        <w:t>осознавать невозможность контролировать всё вокруг;</w:t>
      </w:r>
      <w:r>
        <w:rPr>
          <w:rFonts w:ascii="Times New Roman" w:hAnsi="Times New Roman"/>
          <w:color w:val="000000"/>
          <w:sz w:val="28"/>
          <w:lang w:val="ru-RU"/>
        </w:rPr>
        <w:t xml:space="preserve"> </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30283" w:rsidRPr="00FE50BC" w:rsidRDefault="00630283">
      <w:pPr>
        <w:spacing w:after="0" w:line="264" w:lineRule="auto"/>
        <w:ind w:left="120"/>
        <w:jc w:val="both"/>
        <w:rPr>
          <w:lang w:val="ru-RU"/>
        </w:rPr>
      </w:pPr>
    </w:p>
    <w:p w:rsidR="00630283" w:rsidRPr="00FE50BC" w:rsidRDefault="00FE50BC">
      <w:pPr>
        <w:spacing w:after="0" w:line="264" w:lineRule="auto"/>
        <w:ind w:left="120"/>
        <w:jc w:val="both"/>
        <w:rPr>
          <w:lang w:val="ru-RU"/>
        </w:rPr>
      </w:pPr>
      <w:r w:rsidRPr="00FE50BC">
        <w:rPr>
          <w:rFonts w:ascii="Times New Roman" w:hAnsi="Times New Roman"/>
          <w:b/>
          <w:color w:val="000000"/>
          <w:sz w:val="28"/>
          <w:lang w:val="ru-RU"/>
        </w:rPr>
        <w:t>ПРЕДМЕТНЫЕ РЕЗУЛЬТАТЫ</w:t>
      </w:r>
    </w:p>
    <w:p w:rsidR="00630283" w:rsidRPr="00FE50BC" w:rsidRDefault="00630283">
      <w:pPr>
        <w:spacing w:after="0" w:line="264" w:lineRule="auto"/>
        <w:ind w:left="120"/>
        <w:jc w:val="both"/>
        <w:rPr>
          <w:lang w:val="ru-RU"/>
        </w:rPr>
      </w:pP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Предметные результаты освоения программы по биологии к концу обучения </w:t>
      </w:r>
      <w:r w:rsidRPr="00FE50BC">
        <w:rPr>
          <w:rFonts w:ascii="Times New Roman" w:hAnsi="Times New Roman"/>
          <w:b/>
          <w:i/>
          <w:color w:val="000000"/>
          <w:sz w:val="28"/>
          <w:lang w:val="ru-RU"/>
        </w:rPr>
        <w:t>в 5 классе: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выделять отличительные признаки природных и искусственных сообществ;</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раскрывать роль биологии в практической деятельности человека;</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Предметные результаты освоения программы по биологии к концу обучения </w:t>
      </w:r>
      <w:r w:rsidRPr="00FE50BC">
        <w:rPr>
          <w:rFonts w:ascii="Times New Roman" w:hAnsi="Times New Roman"/>
          <w:b/>
          <w:i/>
          <w:color w:val="000000"/>
          <w:sz w:val="28"/>
          <w:lang w:val="ru-RU"/>
        </w:rPr>
        <w:t>в 6 классе: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сравнивать растительные ткани и органы растений между собой;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классифицировать растения и их части по разным основаниям;</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применять полученные знания для выращивания и размножения культурных растений;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30283" w:rsidRPr="00FE50BC" w:rsidRDefault="00FE50BC">
      <w:pPr>
        <w:spacing w:after="0" w:line="264" w:lineRule="auto"/>
        <w:ind w:firstLine="600"/>
        <w:jc w:val="both"/>
        <w:rPr>
          <w:lang w:val="ru-RU"/>
        </w:rPr>
      </w:pPr>
      <w:r w:rsidRPr="00FE50BC">
        <w:rPr>
          <w:rFonts w:ascii="Times New Roman" w:hAnsi="Times New Roman"/>
          <w:color w:val="000000"/>
          <w:sz w:val="28"/>
          <w:lang w:val="ru-RU"/>
        </w:rPr>
        <w:t xml:space="preserve">Предметные результаты освоения программы по биологии к концу обучения </w:t>
      </w:r>
      <w:r w:rsidRPr="00FE50BC">
        <w:rPr>
          <w:rFonts w:ascii="Times New Roman" w:hAnsi="Times New Roman"/>
          <w:b/>
          <w:i/>
          <w:color w:val="000000"/>
          <w:sz w:val="28"/>
          <w:lang w:val="ru-RU"/>
        </w:rPr>
        <w:t>в 7</w:t>
      </w:r>
      <w:r w:rsidRPr="00FE50BC">
        <w:rPr>
          <w:rFonts w:ascii="Times New Roman" w:hAnsi="Times New Roman"/>
          <w:b/>
          <w:color w:val="000000"/>
          <w:sz w:val="28"/>
          <w:lang w:val="ru-RU"/>
        </w:rPr>
        <w:t xml:space="preserve"> </w:t>
      </w:r>
      <w:r w:rsidRPr="00FE50BC">
        <w:rPr>
          <w:rFonts w:ascii="Times New Roman" w:hAnsi="Times New Roman"/>
          <w:b/>
          <w:i/>
          <w:color w:val="000000"/>
          <w:sz w:val="28"/>
          <w:lang w:val="ru-RU"/>
        </w:rPr>
        <w:t>классе</w:t>
      </w:r>
      <w:r w:rsidRPr="00FE50BC">
        <w:rPr>
          <w:rFonts w:ascii="Times New Roman" w:hAnsi="Times New Roman"/>
          <w:color w:val="000000"/>
          <w:sz w:val="28"/>
          <w:lang w:val="ru-RU"/>
        </w:rPr>
        <w:t>:</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30283" w:rsidRPr="00FE50BC" w:rsidRDefault="00FE50BC">
      <w:pPr>
        <w:numPr>
          <w:ilvl w:val="0"/>
          <w:numId w:val="15"/>
        </w:numPr>
        <w:spacing w:after="0" w:line="264" w:lineRule="auto"/>
        <w:jc w:val="both"/>
        <w:rPr>
          <w:lang w:val="ru-RU"/>
        </w:rPr>
      </w:pPr>
      <w:r w:rsidRPr="00FE50B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30283" w:rsidRPr="00FE50BC" w:rsidRDefault="00FE50BC">
      <w:pPr>
        <w:numPr>
          <w:ilvl w:val="0"/>
          <w:numId w:val="15"/>
        </w:numPr>
        <w:spacing w:after="0" w:line="264" w:lineRule="auto"/>
        <w:jc w:val="both"/>
        <w:rPr>
          <w:rFonts w:ascii="Times New Roman" w:hAnsi="Times New Roman"/>
          <w:b/>
          <w:color w:val="000000"/>
          <w:sz w:val="28"/>
          <w:lang w:val="ru-RU"/>
        </w:rPr>
      </w:pPr>
      <w:r w:rsidRPr="00FE50B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bookmarkStart w:id="11" w:name="block-45328665"/>
      <w:bookmarkEnd w:id="10"/>
    </w:p>
    <w:p w:rsidR="00630283" w:rsidRPr="00FE50BC" w:rsidRDefault="00630283">
      <w:pPr>
        <w:spacing w:after="0" w:line="264" w:lineRule="auto"/>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pPr>
        <w:spacing w:after="0"/>
        <w:jc w:val="center"/>
        <w:rPr>
          <w:rFonts w:ascii="Times New Roman" w:hAnsi="Times New Roman"/>
          <w:b/>
          <w:color w:val="000000"/>
          <w:sz w:val="28"/>
          <w:lang w:val="ru-RU"/>
        </w:rPr>
      </w:pPr>
    </w:p>
    <w:p w:rsidR="00630283" w:rsidRPr="00FE50BC" w:rsidRDefault="00630283" w:rsidP="00FE50BC">
      <w:pPr>
        <w:spacing w:after="0"/>
        <w:rPr>
          <w:rFonts w:ascii="Times New Roman" w:hAnsi="Times New Roman"/>
          <w:b/>
          <w:color w:val="000000"/>
          <w:sz w:val="28"/>
          <w:lang w:val="ru-RU"/>
        </w:rPr>
      </w:pPr>
    </w:p>
    <w:p w:rsidR="00630283" w:rsidRDefault="00FE50BC">
      <w:pPr>
        <w:spacing w:after="0"/>
        <w:jc w:val="center"/>
      </w:pPr>
      <w:r>
        <w:rPr>
          <w:rFonts w:ascii="Times New Roman" w:hAnsi="Times New Roman"/>
          <w:b/>
          <w:color w:val="000000"/>
          <w:sz w:val="28"/>
        </w:rPr>
        <w:t>ТЕМАТИЧЕСКОЕ ПЛАНИРОВАНИЕ</w:t>
      </w:r>
    </w:p>
    <w:p w:rsidR="00630283" w:rsidRDefault="00FE50BC">
      <w:pPr>
        <w:spacing w:after="0"/>
        <w:ind w:left="120"/>
        <w:jc w:val="center"/>
      </w:pPr>
      <w:r>
        <w:rPr>
          <w:rFonts w:ascii="Times New Roman" w:hAnsi="Times New Roman"/>
          <w:b/>
          <w:color w:val="000000"/>
          <w:sz w:val="28"/>
        </w:rPr>
        <w:t>5 КЛАСС</w:t>
      </w:r>
    </w:p>
    <w:tbl>
      <w:tblPr>
        <w:tblW w:w="991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8"/>
        <w:gridCol w:w="3760"/>
        <w:gridCol w:w="691"/>
        <w:gridCol w:w="833"/>
        <w:gridCol w:w="807"/>
        <w:gridCol w:w="2727"/>
      </w:tblGrid>
      <w:tr w:rsidR="00630283" w:rsidTr="00FE50BC">
        <w:trPr>
          <w:trHeight w:val="144"/>
          <w:tblCellSpacing w:w="0" w:type="dxa"/>
        </w:trPr>
        <w:tc>
          <w:tcPr>
            <w:tcW w:w="1098"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 п/п </w:t>
            </w:r>
          </w:p>
          <w:p w:rsidR="00630283" w:rsidRDefault="00630283">
            <w:pPr>
              <w:spacing w:after="0"/>
              <w:ind w:left="135"/>
            </w:pPr>
          </w:p>
        </w:tc>
        <w:tc>
          <w:tcPr>
            <w:tcW w:w="3760"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Наименование разделов и тем программы </w:t>
            </w:r>
          </w:p>
          <w:p w:rsidR="00630283" w:rsidRDefault="00630283">
            <w:pPr>
              <w:spacing w:after="0"/>
              <w:ind w:left="135"/>
            </w:pPr>
          </w:p>
        </w:tc>
        <w:tc>
          <w:tcPr>
            <w:tcW w:w="2331" w:type="dxa"/>
            <w:gridSpan w:val="3"/>
            <w:tcMar>
              <w:top w:w="50" w:type="dxa"/>
              <w:left w:w="100" w:type="dxa"/>
            </w:tcMar>
            <w:vAlign w:val="center"/>
          </w:tcPr>
          <w:p w:rsidR="00630283" w:rsidRDefault="00FE50BC">
            <w:pPr>
              <w:spacing w:after="0"/>
            </w:pPr>
            <w:r>
              <w:rPr>
                <w:rFonts w:ascii="Times New Roman" w:hAnsi="Times New Roman"/>
                <w:b/>
                <w:color w:val="000000"/>
                <w:sz w:val="24"/>
              </w:rPr>
              <w:t>Количество часов</w:t>
            </w:r>
          </w:p>
        </w:tc>
        <w:tc>
          <w:tcPr>
            <w:tcW w:w="2727"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Электронные (цифровые) образовательные ресурсы </w:t>
            </w:r>
          </w:p>
          <w:p w:rsidR="00630283" w:rsidRDefault="00630283">
            <w:pPr>
              <w:spacing w:after="0"/>
              <w:ind w:left="135"/>
            </w:pPr>
          </w:p>
        </w:tc>
      </w:tr>
      <w:tr w:rsidR="00630283" w:rsidTr="00FE50BC">
        <w:trPr>
          <w:trHeight w:val="144"/>
          <w:tblCellSpacing w:w="0" w:type="dxa"/>
        </w:trPr>
        <w:tc>
          <w:tcPr>
            <w:tcW w:w="1098" w:type="dxa"/>
            <w:vMerge/>
            <w:tcBorders>
              <w:top w:val="nil"/>
            </w:tcBorders>
            <w:tcMar>
              <w:top w:w="50" w:type="dxa"/>
              <w:left w:w="100" w:type="dxa"/>
            </w:tcMar>
          </w:tcPr>
          <w:p w:rsidR="00630283" w:rsidRDefault="00630283"/>
        </w:tc>
        <w:tc>
          <w:tcPr>
            <w:tcW w:w="3760" w:type="dxa"/>
            <w:vMerge/>
            <w:tcBorders>
              <w:top w:val="nil"/>
            </w:tcBorders>
            <w:tcMar>
              <w:top w:w="50" w:type="dxa"/>
              <w:left w:w="100" w:type="dxa"/>
            </w:tcMar>
          </w:tcPr>
          <w:p w:rsidR="00630283" w:rsidRDefault="00630283"/>
        </w:tc>
        <w:tc>
          <w:tcPr>
            <w:tcW w:w="691"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Всего </w:t>
            </w:r>
          </w:p>
          <w:p w:rsidR="00630283" w:rsidRDefault="00630283">
            <w:pPr>
              <w:spacing w:after="0"/>
              <w:ind w:left="135"/>
            </w:pPr>
          </w:p>
        </w:tc>
        <w:tc>
          <w:tcPr>
            <w:tcW w:w="833"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Контрольные работы </w:t>
            </w:r>
          </w:p>
          <w:p w:rsidR="00630283" w:rsidRDefault="00630283">
            <w:pPr>
              <w:spacing w:after="0"/>
              <w:ind w:left="135"/>
            </w:pPr>
          </w:p>
        </w:tc>
        <w:tc>
          <w:tcPr>
            <w:tcW w:w="807"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Практические работы </w:t>
            </w:r>
          </w:p>
          <w:p w:rsidR="00630283" w:rsidRDefault="00630283">
            <w:pPr>
              <w:spacing w:after="0"/>
              <w:ind w:left="135"/>
            </w:pPr>
          </w:p>
        </w:tc>
        <w:tc>
          <w:tcPr>
            <w:tcW w:w="2727" w:type="dxa"/>
            <w:vMerge/>
            <w:tcBorders>
              <w:top w:val="nil"/>
            </w:tcBorders>
            <w:tcMar>
              <w:top w:w="50" w:type="dxa"/>
              <w:left w:w="100" w:type="dxa"/>
            </w:tcMar>
          </w:tcPr>
          <w:p w:rsidR="00630283" w:rsidRDefault="00630283"/>
        </w:tc>
      </w:tr>
      <w:tr w:rsidR="00630283" w:rsidRPr="00FE50BC" w:rsidTr="00FE50BC">
        <w:trPr>
          <w:trHeight w:val="144"/>
          <w:tblCellSpacing w:w="0" w:type="dxa"/>
        </w:trPr>
        <w:tc>
          <w:tcPr>
            <w:tcW w:w="1098" w:type="dxa"/>
            <w:tcMar>
              <w:top w:w="50" w:type="dxa"/>
              <w:left w:w="100" w:type="dxa"/>
            </w:tcMar>
            <w:vAlign w:val="center"/>
          </w:tcPr>
          <w:p w:rsidR="00630283" w:rsidRDefault="00FE50BC">
            <w:pPr>
              <w:spacing w:after="0"/>
            </w:pPr>
            <w:r>
              <w:rPr>
                <w:rFonts w:ascii="Times New Roman" w:hAnsi="Times New Roman"/>
                <w:color w:val="000000"/>
                <w:sz w:val="24"/>
              </w:rPr>
              <w:t>1</w:t>
            </w:r>
          </w:p>
        </w:tc>
        <w:tc>
          <w:tcPr>
            <w:tcW w:w="3760"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Биология — наука о живой природе</w:t>
            </w:r>
          </w:p>
        </w:tc>
        <w:tc>
          <w:tcPr>
            <w:tcW w:w="691"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833" w:type="dxa"/>
            <w:tcMar>
              <w:top w:w="50" w:type="dxa"/>
              <w:left w:w="100" w:type="dxa"/>
            </w:tcMar>
            <w:vAlign w:val="center"/>
          </w:tcPr>
          <w:p w:rsidR="00630283" w:rsidRDefault="00630283">
            <w:pPr>
              <w:spacing w:after="0"/>
              <w:ind w:left="135"/>
              <w:jc w:val="center"/>
            </w:pPr>
          </w:p>
        </w:tc>
        <w:tc>
          <w:tcPr>
            <w:tcW w:w="807" w:type="dxa"/>
            <w:tcMar>
              <w:top w:w="50" w:type="dxa"/>
              <w:left w:w="100" w:type="dxa"/>
            </w:tcMar>
            <w:vAlign w:val="center"/>
          </w:tcPr>
          <w:p w:rsidR="00630283" w:rsidRDefault="00630283">
            <w:pPr>
              <w:spacing w:after="0"/>
              <w:ind w:left="135"/>
              <w:jc w:val="center"/>
            </w:pPr>
          </w:p>
        </w:tc>
        <w:tc>
          <w:tcPr>
            <w:tcW w:w="2727"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413368</w:t>
              </w:r>
            </w:hyperlink>
          </w:p>
        </w:tc>
      </w:tr>
      <w:tr w:rsidR="00630283" w:rsidRPr="00FE50BC" w:rsidTr="00FE50BC">
        <w:trPr>
          <w:trHeight w:val="144"/>
          <w:tblCellSpacing w:w="0" w:type="dxa"/>
        </w:trPr>
        <w:tc>
          <w:tcPr>
            <w:tcW w:w="1098" w:type="dxa"/>
            <w:tcMar>
              <w:top w:w="50" w:type="dxa"/>
              <w:left w:w="100" w:type="dxa"/>
            </w:tcMar>
            <w:vAlign w:val="center"/>
          </w:tcPr>
          <w:p w:rsidR="00630283" w:rsidRDefault="00FE50BC">
            <w:pPr>
              <w:spacing w:after="0"/>
            </w:pPr>
            <w:r>
              <w:rPr>
                <w:rFonts w:ascii="Times New Roman" w:hAnsi="Times New Roman"/>
                <w:color w:val="000000"/>
                <w:sz w:val="24"/>
              </w:rPr>
              <w:t>2</w:t>
            </w:r>
          </w:p>
        </w:tc>
        <w:tc>
          <w:tcPr>
            <w:tcW w:w="3760" w:type="dxa"/>
            <w:tcMar>
              <w:top w:w="50" w:type="dxa"/>
              <w:left w:w="100" w:type="dxa"/>
            </w:tcMar>
            <w:vAlign w:val="center"/>
          </w:tcPr>
          <w:p w:rsidR="00630283" w:rsidRDefault="00FE50BC">
            <w:pPr>
              <w:spacing w:after="0"/>
              <w:ind w:left="135"/>
            </w:pPr>
            <w:r>
              <w:rPr>
                <w:rFonts w:ascii="Times New Roman" w:hAnsi="Times New Roman"/>
                <w:color w:val="000000"/>
                <w:sz w:val="24"/>
              </w:rPr>
              <w:t>Методы изучения живой природы</w:t>
            </w:r>
          </w:p>
        </w:tc>
        <w:tc>
          <w:tcPr>
            <w:tcW w:w="69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4 </w:t>
            </w:r>
          </w:p>
        </w:tc>
        <w:tc>
          <w:tcPr>
            <w:tcW w:w="833" w:type="dxa"/>
            <w:tcMar>
              <w:top w:w="50" w:type="dxa"/>
              <w:left w:w="100" w:type="dxa"/>
            </w:tcMar>
            <w:vAlign w:val="center"/>
          </w:tcPr>
          <w:p w:rsidR="00630283" w:rsidRDefault="00630283">
            <w:pPr>
              <w:spacing w:after="0"/>
              <w:ind w:left="135"/>
              <w:jc w:val="center"/>
            </w:pPr>
          </w:p>
        </w:tc>
        <w:tc>
          <w:tcPr>
            <w:tcW w:w="80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2727"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413368</w:t>
              </w:r>
            </w:hyperlink>
          </w:p>
        </w:tc>
      </w:tr>
      <w:tr w:rsidR="00630283" w:rsidRPr="00FE50BC" w:rsidTr="00FE50BC">
        <w:trPr>
          <w:trHeight w:val="144"/>
          <w:tblCellSpacing w:w="0" w:type="dxa"/>
        </w:trPr>
        <w:tc>
          <w:tcPr>
            <w:tcW w:w="1098" w:type="dxa"/>
            <w:tcMar>
              <w:top w:w="50" w:type="dxa"/>
              <w:left w:w="100" w:type="dxa"/>
            </w:tcMar>
            <w:vAlign w:val="center"/>
          </w:tcPr>
          <w:p w:rsidR="00630283" w:rsidRDefault="00FE50BC">
            <w:pPr>
              <w:spacing w:after="0"/>
            </w:pPr>
            <w:r>
              <w:rPr>
                <w:rFonts w:ascii="Times New Roman" w:hAnsi="Times New Roman"/>
                <w:color w:val="000000"/>
                <w:sz w:val="24"/>
              </w:rPr>
              <w:t>3</w:t>
            </w:r>
          </w:p>
        </w:tc>
        <w:tc>
          <w:tcPr>
            <w:tcW w:w="3760" w:type="dxa"/>
            <w:tcMar>
              <w:top w:w="50" w:type="dxa"/>
              <w:left w:w="100" w:type="dxa"/>
            </w:tcMar>
            <w:vAlign w:val="center"/>
          </w:tcPr>
          <w:p w:rsidR="00630283" w:rsidRDefault="00FE50BC">
            <w:pPr>
              <w:spacing w:after="0"/>
              <w:ind w:left="135"/>
            </w:pPr>
            <w:r>
              <w:rPr>
                <w:rFonts w:ascii="Times New Roman" w:hAnsi="Times New Roman"/>
                <w:color w:val="000000"/>
                <w:sz w:val="24"/>
              </w:rPr>
              <w:t>Организмы — тела живой природы</w:t>
            </w:r>
          </w:p>
        </w:tc>
        <w:tc>
          <w:tcPr>
            <w:tcW w:w="69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10 </w:t>
            </w:r>
          </w:p>
        </w:tc>
        <w:tc>
          <w:tcPr>
            <w:tcW w:w="833" w:type="dxa"/>
            <w:tcMar>
              <w:top w:w="50" w:type="dxa"/>
              <w:left w:w="100" w:type="dxa"/>
            </w:tcMar>
            <w:vAlign w:val="center"/>
          </w:tcPr>
          <w:p w:rsidR="00630283" w:rsidRDefault="00630283">
            <w:pPr>
              <w:spacing w:after="0"/>
              <w:ind w:left="135"/>
              <w:jc w:val="center"/>
            </w:pPr>
          </w:p>
        </w:tc>
        <w:tc>
          <w:tcPr>
            <w:tcW w:w="80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1.5 </w:t>
            </w:r>
          </w:p>
        </w:tc>
        <w:tc>
          <w:tcPr>
            <w:tcW w:w="2727"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413368</w:t>
              </w:r>
            </w:hyperlink>
          </w:p>
        </w:tc>
      </w:tr>
      <w:tr w:rsidR="00630283" w:rsidRPr="00FE50BC" w:rsidTr="00FE50BC">
        <w:trPr>
          <w:trHeight w:val="144"/>
          <w:tblCellSpacing w:w="0" w:type="dxa"/>
        </w:trPr>
        <w:tc>
          <w:tcPr>
            <w:tcW w:w="1098" w:type="dxa"/>
            <w:tcMar>
              <w:top w:w="50" w:type="dxa"/>
              <w:left w:w="100" w:type="dxa"/>
            </w:tcMar>
            <w:vAlign w:val="center"/>
          </w:tcPr>
          <w:p w:rsidR="00630283" w:rsidRDefault="00FE50BC">
            <w:pPr>
              <w:spacing w:after="0"/>
            </w:pPr>
            <w:r>
              <w:rPr>
                <w:rFonts w:ascii="Times New Roman" w:hAnsi="Times New Roman"/>
                <w:color w:val="000000"/>
                <w:sz w:val="24"/>
              </w:rPr>
              <w:t>4</w:t>
            </w:r>
          </w:p>
        </w:tc>
        <w:tc>
          <w:tcPr>
            <w:tcW w:w="3760" w:type="dxa"/>
            <w:tcMar>
              <w:top w:w="50" w:type="dxa"/>
              <w:left w:w="100" w:type="dxa"/>
            </w:tcMar>
            <w:vAlign w:val="center"/>
          </w:tcPr>
          <w:p w:rsidR="00630283" w:rsidRDefault="00FE50BC">
            <w:pPr>
              <w:spacing w:after="0"/>
              <w:ind w:left="135"/>
            </w:pPr>
            <w:r>
              <w:rPr>
                <w:rFonts w:ascii="Times New Roman" w:hAnsi="Times New Roman"/>
                <w:color w:val="000000"/>
                <w:sz w:val="24"/>
              </w:rPr>
              <w:t>Организмы и среда обитания</w:t>
            </w:r>
          </w:p>
        </w:tc>
        <w:tc>
          <w:tcPr>
            <w:tcW w:w="69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6 </w:t>
            </w:r>
          </w:p>
        </w:tc>
        <w:tc>
          <w:tcPr>
            <w:tcW w:w="833" w:type="dxa"/>
            <w:tcMar>
              <w:top w:w="50" w:type="dxa"/>
              <w:left w:w="100" w:type="dxa"/>
            </w:tcMar>
            <w:vAlign w:val="center"/>
          </w:tcPr>
          <w:p w:rsidR="00630283" w:rsidRDefault="00630283">
            <w:pPr>
              <w:spacing w:after="0"/>
              <w:ind w:left="135"/>
              <w:jc w:val="center"/>
            </w:pPr>
          </w:p>
        </w:tc>
        <w:tc>
          <w:tcPr>
            <w:tcW w:w="80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2727"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413368</w:t>
              </w:r>
            </w:hyperlink>
          </w:p>
        </w:tc>
      </w:tr>
      <w:tr w:rsidR="00630283" w:rsidRPr="00FE50BC" w:rsidTr="00FE50BC">
        <w:trPr>
          <w:trHeight w:val="144"/>
          <w:tblCellSpacing w:w="0" w:type="dxa"/>
        </w:trPr>
        <w:tc>
          <w:tcPr>
            <w:tcW w:w="1098" w:type="dxa"/>
            <w:tcMar>
              <w:top w:w="50" w:type="dxa"/>
              <w:left w:w="100" w:type="dxa"/>
            </w:tcMar>
            <w:vAlign w:val="center"/>
          </w:tcPr>
          <w:p w:rsidR="00630283" w:rsidRDefault="00FE50BC">
            <w:pPr>
              <w:spacing w:after="0"/>
            </w:pPr>
            <w:r>
              <w:rPr>
                <w:rFonts w:ascii="Times New Roman" w:hAnsi="Times New Roman"/>
                <w:color w:val="000000"/>
                <w:sz w:val="24"/>
              </w:rPr>
              <w:t>5</w:t>
            </w:r>
          </w:p>
        </w:tc>
        <w:tc>
          <w:tcPr>
            <w:tcW w:w="3760" w:type="dxa"/>
            <w:tcMar>
              <w:top w:w="50" w:type="dxa"/>
              <w:left w:w="100" w:type="dxa"/>
            </w:tcMar>
            <w:vAlign w:val="center"/>
          </w:tcPr>
          <w:p w:rsidR="00630283" w:rsidRDefault="00FE50BC">
            <w:pPr>
              <w:spacing w:after="0"/>
              <w:ind w:left="135"/>
            </w:pPr>
            <w:r>
              <w:rPr>
                <w:rFonts w:ascii="Times New Roman" w:hAnsi="Times New Roman"/>
                <w:color w:val="000000"/>
                <w:sz w:val="24"/>
              </w:rPr>
              <w:t>Природные сообщества</w:t>
            </w:r>
          </w:p>
        </w:tc>
        <w:tc>
          <w:tcPr>
            <w:tcW w:w="69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6 </w:t>
            </w:r>
          </w:p>
        </w:tc>
        <w:tc>
          <w:tcPr>
            <w:tcW w:w="833" w:type="dxa"/>
            <w:tcMar>
              <w:top w:w="50" w:type="dxa"/>
              <w:left w:w="100" w:type="dxa"/>
            </w:tcMar>
            <w:vAlign w:val="center"/>
          </w:tcPr>
          <w:p w:rsidR="00630283" w:rsidRDefault="00630283">
            <w:pPr>
              <w:spacing w:after="0"/>
              <w:ind w:left="135"/>
              <w:jc w:val="center"/>
            </w:pPr>
          </w:p>
        </w:tc>
        <w:tc>
          <w:tcPr>
            <w:tcW w:w="80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2727"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413368</w:t>
              </w:r>
            </w:hyperlink>
          </w:p>
        </w:tc>
      </w:tr>
      <w:tr w:rsidR="00630283" w:rsidRPr="00FE50BC" w:rsidTr="00FE50BC">
        <w:trPr>
          <w:trHeight w:val="144"/>
          <w:tblCellSpacing w:w="0" w:type="dxa"/>
        </w:trPr>
        <w:tc>
          <w:tcPr>
            <w:tcW w:w="1098" w:type="dxa"/>
            <w:tcMar>
              <w:top w:w="50" w:type="dxa"/>
              <w:left w:w="100" w:type="dxa"/>
            </w:tcMar>
            <w:vAlign w:val="center"/>
          </w:tcPr>
          <w:p w:rsidR="00630283" w:rsidRDefault="00FE50BC">
            <w:pPr>
              <w:spacing w:after="0"/>
            </w:pPr>
            <w:r>
              <w:rPr>
                <w:rFonts w:ascii="Times New Roman" w:hAnsi="Times New Roman"/>
                <w:color w:val="000000"/>
                <w:sz w:val="24"/>
              </w:rPr>
              <w:t>6</w:t>
            </w:r>
          </w:p>
        </w:tc>
        <w:tc>
          <w:tcPr>
            <w:tcW w:w="3760" w:type="dxa"/>
            <w:tcMar>
              <w:top w:w="50" w:type="dxa"/>
              <w:left w:w="100" w:type="dxa"/>
            </w:tcMar>
            <w:vAlign w:val="center"/>
          </w:tcPr>
          <w:p w:rsidR="00630283" w:rsidRDefault="00FE50BC">
            <w:pPr>
              <w:spacing w:after="0"/>
              <w:ind w:left="135"/>
            </w:pPr>
            <w:r>
              <w:rPr>
                <w:rFonts w:ascii="Times New Roman" w:hAnsi="Times New Roman"/>
                <w:color w:val="000000"/>
                <w:sz w:val="24"/>
              </w:rPr>
              <w:t>Живая природа и человек</w:t>
            </w:r>
          </w:p>
        </w:tc>
        <w:tc>
          <w:tcPr>
            <w:tcW w:w="69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3 </w:t>
            </w:r>
          </w:p>
        </w:tc>
        <w:tc>
          <w:tcPr>
            <w:tcW w:w="833" w:type="dxa"/>
            <w:tcMar>
              <w:top w:w="50" w:type="dxa"/>
              <w:left w:w="100" w:type="dxa"/>
            </w:tcMar>
            <w:vAlign w:val="center"/>
          </w:tcPr>
          <w:p w:rsidR="00630283" w:rsidRDefault="00630283">
            <w:pPr>
              <w:spacing w:after="0"/>
              <w:ind w:left="135"/>
              <w:jc w:val="center"/>
            </w:pPr>
          </w:p>
        </w:tc>
        <w:tc>
          <w:tcPr>
            <w:tcW w:w="807" w:type="dxa"/>
            <w:tcMar>
              <w:top w:w="50" w:type="dxa"/>
              <w:left w:w="100" w:type="dxa"/>
            </w:tcMar>
            <w:vAlign w:val="center"/>
          </w:tcPr>
          <w:p w:rsidR="00630283" w:rsidRDefault="00630283">
            <w:pPr>
              <w:spacing w:after="0"/>
              <w:ind w:left="135"/>
              <w:jc w:val="center"/>
            </w:pPr>
          </w:p>
        </w:tc>
        <w:tc>
          <w:tcPr>
            <w:tcW w:w="2727"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413368</w:t>
              </w:r>
            </w:hyperlink>
          </w:p>
        </w:tc>
      </w:tr>
      <w:tr w:rsidR="00630283" w:rsidRPr="00FE50BC" w:rsidTr="00FE50BC">
        <w:trPr>
          <w:trHeight w:val="144"/>
          <w:tblCellSpacing w:w="0" w:type="dxa"/>
        </w:trPr>
        <w:tc>
          <w:tcPr>
            <w:tcW w:w="1098" w:type="dxa"/>
            <w:tcMar>
              <w:top w:w="50" w:type="dxa"/>
              <w:left w:w="100" w:type="dxa"/>
            </w:tcMar>
            <w:vAlign w:val="center"/>
          </w:tcPr>
          <w:p w:rsidR="00630283" w:rsidRDefault="00FE50BC">
            <w:pPr>
              <w:spacing w:after="0"/>
            </w:pPr>
            <w:r>
              <w:rPr>
                <w:rFonts w:ascii="Times New Roman" w:hAnsi="Times New Roman"/>
                <w:color w:val="000000"/>
                <w:sz w:val="24"/>
              </w:rPr>
              <w:t>7</w:t>
            </w:r>
          </w:p>
        </w:tc>
        <w:tc>
          <w:tcPr>
            <w:tcW w:w="3760" w:type="dxa"/>
            <w:tcMar>
              <w:top w:w="50" w:type="dxa"/>
              <w:left w:w="100" w:type="dxa"/>
            </w:tcMar>
            <w:vAlign w:val="center"/>
          </w:tcPr>
          <w:p w:rsidR="00630283" w:rsidRDefault="00FE50BC">
            <w:pPr>
              <w:spacing w:after="0"/>
              <w:ind w:left="135"/>
            </w:pPr>
            <w:r>
              <w:rPr>
                <w:rFonts w:ascii="Times New Roman" w:hAnsi="Times New Roman"/>
                <w:color w:val="000000"/>
                <w:sz w:val="24"/>
              </w:rPr>
              <w:t>Резервное время</w:t>
            </w:r>
          </w:p>
        </w:tc>
        <w:tc>
          <w:tcPr>
            <w:tcW w:w="69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833" w:type="dxa"/>
            <w:tcMar>
              <w:top w:w="50" w:type="dxa"/>
              <w:left w:w="100" w:type="dxa"/>
            </w:tcMar>
            <w:vAlign w:val="center"/>
          </w:tcPr>
          <w:p w:rsidR="00630283" w:rsidRDefault="00630283">
            <w:pPr>
              <w:spacing w:after="0"/>
              <w:ind w:left="135"/>
              <w:jc w:val="center"/>
            </w:pPr>
          </w:p>
        </w:tc>
        <w:tc>
          <w:tcPr>
            <w:tcW w:w="807" w:type="dxa"/>
            <w:tcMar>
              <w:top w:w="50" w:type="dxa"/>
              <w:left w:w="100" w:type="dxa"/>
            </w:tcMar>
            <w:vAlign w:val="center"/>
          </w:tcPr>
          <w:p w:rsidR="00630283" w:rsidRDefault="00630283">
            <w:pPr>
              <w:spacing w:after="0"/>
              <w:ind w:left="135"/>
              <w:jc w:val="center"/>
            </w:pPr>
          </w:p>
        </w:tc>
        <w:tc>
          <w:tcPr>
            <w:tcW w:w="2727"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413368</w:t>
              </w:r>
            </w:hyperlink>
          </w:p>
        </w:tc>
      </w:tr>
      <w:tr w:rsidR="00630283" w:rsidTr="00FE50BC">
        <w:trPr>
          <w:trHeight w:val="144"/>
          <w:tblCellSpacing w:w="0" w:type="dxa"/>
        </w:trPr>
        <w:tc>
          <w:tcPr>
            <w:tcW w:w="4858" w:type="dxa"/>
            <w:gridSpan w:val="2"/>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ОБЩЕЕ КОЛИЧЕСТВО ЧАСОВ ПО ПРОГРАММЕ</w:t>
            </w:r>
          </w:p>
        </w:tc>
        <w:tc>
          <w:tcPr>
            <w:tcW w:w="691"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33"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 </w:t>
            </w:r>
          </w:p>
        </w:tc>
        <w:tc>
          <w:tcPr>
            <w:tcW w:w="80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3.5 </w:t>
            </w:r>
          </w:p>
        </w:tc>
        <w:tc>
          <w:tcPr>
            <w:tcW w:w="2727" w:type="dxa"/>
            <w:tcMar>
              <w:top w:w="50" w:type="dxa"/>
              <w:left w:w="100" w:type="dxa"/>
            </w:tcMar>
            <w:vAlign w:val="center"/>
          </w:tcPr>
          <w:p w:rsidR="00630283" w:rsidRDefault="00630283"/>
        </w:tc>
      </w:tr>
    </w:tbl>
    <w:p w:rsidR="00630283" w:rsidRDefault="00630283">
      <w:pPr>
        <w:sectPr w:rsidR="00630283">
          <w:pgSz w:w="11906" w:h="16383"/>
          <w:pgMar w:top="850" w:right="567" w:bottom="1701" w:left="1418" w:header="720" w:footer="720" w:gutter="0"/>
          <w:cols w:space="720"/>
        </w:sectPr>
      </w:pPr>
    </w:p>
    <w:p w:rsidR="00630283" w:rsidRDefault="00FE50BC">
      <w:pPr>
        <w:spacing w:after="0"/>
        <w:ind w:left="120"/>
        <w:jc w:val="center"/>
      </w:pPr>
      <w:r>
        <w:rPr>
          <w:rFonts w:ascii="Times New Roman" w:hAnsi="Times New Roman"/>
          <w:b/>
          <w:color w:val="000000"/>
          <w:sz w:val="28"/>
        </w:rPr>
        <w:t>6 КЛАСС</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5"/>
        <w:gridCol w:w="2260"/>
        <w:gridCol w:w="911"/>
        <w:gridCol w:w="1761"/>
        <w:gridCol w:w="1827"/>
        <w:gridCol w:w="2707"/>
      </w:tblGrid>
      <w:tr w:rsidR="00630283">
        <w:trPr>
          <w:trHeight w:val="144"/>
          <w:tblCellSpacing w:w="0" w:type="dxa"/>
        </w:trPr>
        <w:tc>
          <w:tcPr>
            <w:tcW w:w="456"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 п/п </w:t>
            </w:r>
          </w:p>
          <w:p w:rsidR="00630283" w:rsidRDefault="00630283">
            <w:pPr>
              <w:spacing w:after="0"/>
              <w:ind w:left="135"/>
            </w:pPr>
          </w:p>
        </w:tc>
        <w:tc>
          <w:tcPr>
            <w:tcW w:w="3168"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Наименование разделов и тем программы </w:t>
            </w:r>
          </w:p>
          <w:p w:rsidR="00630283" w:rsidRDefault="00630283">
            <w:pPr>
              <w:spacing w:after="0"/>
              <w:ind w:left="135"/>
            </w:pPr>
          </w:p>
        </w:tc>
        <w:tc>
          <w:tcPr>
            <w:tcW w:w="0" w:type="auto"/>
            <w:gridSpan w:val="3"/>
            <w:tcMar>
              <w:top w:w="50" w:type="dxa"/>
              <w:left w:w="100" w:type="dxa"/>
            </w:tcMar>
            <w:vAlign w:val="center"/>
          </w:tcPr>
          <w:p w:rsidR="00630283" w:rsidRDefault="00FE50B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Электронные (цифровые) образовательные ресурсы </w:t>
            </w:r>
          </w:p>
          <w:p w:rsidR="00630283" w:rsidRDefault="00630283">
            <w:pPr>
              <w:spacing w:after="0"/>
              <w:ind w:left="135"/>
            </w:pPr>
          </w:p>
        </w:tc>
      </w:tr>
      <w:tr w:rsidR="00630283">
        <w:trPr>
          <w:trHeight w:val="144"/>
          <w:tblCellSpacing w:w="0" w:type="dxa"/>
        </w:trPr>
        <w:tc>
          <w:tcPr>
            <w:tcW w:w="0" w:type="auto"/>
            <w:vMerge/>
            <w:tcBorders>
              <w:top w:val="nil"/>
            </w:tcBorders>
            <w:tcMar>
              <w:top w:w="50" w:type="dxa"/>
              <w:left w:w="100" w:type="dxa"/>
            </w:tcMar>
          </w:tcPr>
          <w:p w:rsidR="00630283" w:rsidRDefault="00630283"/>
        </w:tc>
        <w:tc>
          <w:tcPr>
            <w:tcW w:w="0" w:type="auto"/>
            <w:vMerge/>
            <w:tcBorders>
              <w:top w:val="nil"/>
            </w:tcBorders>
            <w:tcMar>
              <w:top w:w="50" w:type="dxa"/>
              <w:left w:w="100" w:type="dxa"/>
            </w:tcMar>
          </w:tcPr>
          <w:p w:rsidR="00630283" w:rsidRDefault="00630283"/>
        </w:tc>
        <w:tc>
          <w:tcPr>
            <w:tcW w:w="966"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Всего </w:t>
            </w:r>
          </w:p>
          <w:p w:rsidR="00630283" w:rsidRDefault="00630283">
            <w:pPr>
              <w:spacing w:after="0"/>
              <w:ind w:left="135"/>
            </w:pPr>
          </w:p>
        </w:tc>
        <w:tc>
          <w:tcPr>
            <w:tcW w:w="1687"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Контрольные работы </w:t>
            </w:r>
          </w:p>
          <w:p w:rsidR="00630283" w:rsidRDefault="00630283">
            <w:pPr>
              <w:spacing w:after="0"/>
              <w:ind w:left="135"/>
            </w:pPr>
          </w:p>
        </w:tc>
        <w:tc>
          <w:tcPr>
            <w:tcW w:w="1774"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Практические работы </w:t>
            </w:r>
          </w:p>
          <w:p w:rsidR="00630283" w:rsidRDefault="00630283">
            <w:pPr>
              <w:spacing w:after="0"/>
              <w:ind w:left="135"/>
            </w:pPr>
          </w:p>
        </w:tc>
        <w:tc>
          <w:tcPr>
            <w:tcW w:w="0" w:type="auto"/>
            <w:vMerge/>
            <w:tcBorders>
              <w:top w:val="nil"/>
            </w:tcBorders>
            <w:tcMar>
              <w:top w:w="50" w:type="dxa"/>
              <w:left w:w="100" w:type="dxa"/>
            </w:tcMar>
          </w:tcPr>
          <w:p w:rsidR="00630283" w:rsidRDefault="00630283"/>
        </w:tc>
      </w:tr>
      <w:tr w:rsidR="00630283" w:rsidRPr="00FE50BC">
        <w:trPr>
          <w:trHeight w:val="144"/>
          <w:tblCellSpacing w:w="0" w:type="dxa"/>
        </w:trPr>
        <w:tc>
          <w:tcPr>
            <w:tcW w:w="456" w:type="dxa"/>
            <w:tcMar>
              <w:top w:w="50" w:type="dxa"/>
              <w:left w:w="100" w:type="dxa"/>
            </w:tcMar>
            <w:vAlign w:val="center"/>
          </w:tcPr>
          <w:p w:rsidR="00630283" w:rsidRDefault="00FE50BC">
            <w:pPr>
              <w:spacing w:after="0"/>
            </w:pPr>
            <w:r>
              <w:rPr>
                <w:rFonts w:ascii="Times New Roman" w:hAnsi="Times New Roman"/>
                <w:color w:val="000000"/>
                <w:sz w:val="24"/>
              </w:rPr>
              <w:t>1</w:t>
            </w:r>
          </w:p>
        </w:tc>
        <w:tc>
          <w:tcPr>
            <w:tcW w:w="3168" w:type="dxa"/>
            <w:tcMar>
              <w:top w:w="50" w:type="dxa"/>
              <w:left w:w="100" w:type="dxa"/>
            </w:tcMar>
            <w:vAlign w:val="center"/>
          </w:tcPr>
          <w:p w:rsidR="00630283" w:rsidRDefault="00FE50B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30283" w:rsidRDefault="00630283">
            <w:pPr>
              <w:spacing w:after="0"/>
              <w:ind w:left="135"/>
              <w:jc w:val="center"/>
            </w:pPr>
          </w:p>
        </w:tc>
        <w:tc>
          <w:tcPr>
            <w:tcW w:w="1774"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4148</w:t>
              </w:r>
              <w:r>
                <w:rPr>
                  <w:rFonts w:ascii="Times New Roman" w:hAnsi="Times New Roman"/>
                  <w:color w:val="0000FF"/>
                  <w:u w:val="single"/>
                </w:rPr>
                <w:t>d</w:t>
              </w:r>
              <w:r w:rsidRPr="00FE50BC">
                <w:rPr>
                  <w:rFonts w:ascii="Times New Roman" w:hAnsi="Times New Roman"/>
                  <w:color w:val="0000FF"/>
                  <w:u w:val="single"/>
                  <w:lang w:val="ru-RU"/>
                </w:rPr>
                <w:t>0</w:t>
              </w:r>
            </w:hyperlink>
          </w:p>
        </w:tc>
      </w:tr>
      <w:tr w:rsidR="00630283" w:rsidRPr="00FE50BC">
        <w:trPr>
          <w:trHeight w:val="144"/>
          <w:tblCellSpacing w:w="0" w:type="dxa"/>
        </w:trPr>
        <w:tc>
          <w:tcPr>
            <w:tcW w:w="456" w:type="dxa"/>
            <w:tcMar>
              <w:top w:w="50" w:type="dxa"/>
              <w:left w:w="100" w:type="dxa"/>
            </w:tcMar>
            <w:vAlign w:val="center"/>
          </w:tcPr>
          <w:p w:rsidR="00630283" w:rsidRDefault="00FE50BC">
            <w:pPr>
              <w:spacing w:after="0"/>
            </w:pPr>
            <w:r>
              <w:rPr>
                <w:rFonts w:ascii="Times New Roman" w:hAnsi="Times New Roman"/>
                <w:color w:val="000000"/>
                <w:sz w:val="24"/>
              </w:rPr>
              <w:t>2</w:t>
            </w:r>
          </w:p>
        </w:tc>
        <w:tc>
          <w:tcPr>
            <w:tcW w:w="3168"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30283" w:rsidRDefault="00630283">
            <w:pPr>
              <w:spacing w:after="0"/>
              <w:ind w:left="135"/>
              <w:jc w:val="center"/>
            </w:pPr>
          </w:p>
        </w:tc>
        <w:tc>
          <w:tcPr>
            <w:tcW w:w="1774"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4148</w:t>
              </w:r>
              <w:r>
                <w:rPr>
                  <w:rFonts w:ascii="Times New Roman" w:hAnsi="Times New Roman"/>
                  <w:color w:val="0000FF"/>
                  <w:u w:val="single"/>
                </w:rPr>
                <w:t>d</w:t>
              </w:r>
              <w:r w:rsidRPr="00FE50BC">
                <w:rPr>
                  <w:rFonts w:ascii="Times New Roman" w:hAnsi="Times New Roman"/>
                  <w:color w:val="0000FF"/>
                  <w:u w:val="single"/>
                  <w:lang w:val="ru-RU"/>
                </w:rPr>
                <w:t>0</w:t>
              </w:r>
            </w:hyperlink>
          </w:p>
        </w:tc>
      </w:tr>
      <w:tr w:rsidR="00630283" w:rsidRPr="00FE50BC">
        <w:trPr>
          <w:trHeight w:val="144"/>
          <w:tblCellSpacing w:w="0" w:type="dxa"/>
        </w:trPr>
        <w:tc>
          <w:tcPr>
            <w:tcW w:w="456" w:type="dxa"/>
            <w:tcMar>
              <w:top w:w="50" w:type="dxa"/>
              <w:left w:w="100" w:type="dxa"/>
            </w:tcMar>
            <w:vAlign w:val="center"/>
          </w:tcPr>
          <w:p w:rsidR="00630283" w:rsidRDefault="00FE50BC">
            <w:pPr>
              <w:spacing w:after="0"/>
            </w:pPr>
            <w:r>
              <w:rPr>
                <w:rFonts w:ascii="Times New Roman" w:hAnsi="Times New Roman"/>
                <w:color w:val="000000"/>
                <w:sz w:val="24"/>
              </w:rPr>
              <w:t>3</w:t>
            </w:r>
          </w:p>
        </w:tc>
        <w:tc>
          <w:tcPr>
            <w:tcW w:w="3168" w:type="dxa"/>
            <w:tcMar>
              <w:top w:w="50" w:type="dxa"/>
              <w:left w:w="100" w:type="dxa"/>
            </w:tcMar>
            <w:vAlign w:val="center"/>
          </w:tcPr>
          <w:p w:rsidR="00630283" w:rsidRDefault="00FE50B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30283" w:rsidRDefault="00630283">
            <w:pPr>
              <w:spacing w:after="0"/>
              <w:ind w:left="135"/>
              <w:jc w:val="center"/>
            </w:pPr>
          </w:p>
        </w:tc>
        <w:tc>
          <w:tcPr>
            <w:tcW w:w="1774"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4148</w:t>
              </w:r>
              <w:r>
                <w:rPr>
                  <w:rFonts w:ascii="Times New Roman" w:hAnsi="Times New Roman"/>
                  <w:color w:val="0000FF"/>
                  <w:u w:val="single"/>
                </w:rPr>
                <w:t>d</w:t>
              </w:r>
              <w:r w:rsidRPr="00FE50BC">
                <w:rPr>
                  <w:rFonts w:ascii="Times New Roman" w:hAnsi="Times New Roman"/>
                  <w:color w:val="0000FF"/>
                  <w:u w:val="single"/>
                  <w:lang w:val="ru-RU"/>
                </w:rPr>
                <w:t>0</w:t>
              </w:r>
            </w:hyperlink>
          </w:p>
        </w:tc>
      </w:tr>
      <w:tr w:rsidR="00630283" w:rsidRPr="00FE50BC">
        <w:trPr>
          <w:trHeight w:val="144"/>
          <w:tblCellSpacing w:w="0" w:type="dxa"/>
        </w:trPr>
        <w:tc>
          <w:tcPr>
            <w:tcW w:w="456" w:type="dxa"/>
            <w:tcMar>
              <w:top w:w="50" w:type="dxa"/>
              <w:left w:w="100" w:type="dxa"/>
            </w:tcMar>
            <w:vAlign w:val="center"/>
          </w:tcPr>
          <w:p w:rsidR="00630283" w:rsidRDefault="00FE50BC">
            <w:pPr>
              <w:spacing w:after="0"/>
            </w:pPr>
            <w:r>
              <w:rPr>
                <w:rFonts w:ascii="Times New Roman" w:hAnsi="Times New Roman"/>
                <w:color w:val="000000"/>
                <w:sz w:val="24"/>
              </w:rPr>
              <w:t>4</w:t>
            </w:r>
          </w:p>
        </w:tc>
        <w:tc>
          <w:tcPr>
            <w:tcW w:w="3168" w:type="dxa"/>
            <w:tcMar>
              <w:top w:w="50" w:type="dxa"/>
              <w:left w:w="100" w:type="dxa"/>
            </w:tcMar>
            <w:vAlign w:val="center"/>
          </w:tcPr>
          <w:p w:rsidR="00630283" w:rsidRDefault="00FE50B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30283" w:rsidRDefault="00630283">
            <w:pPr>
              <w:spacing w:after="0"/>
              <w:ind w:left="135"/>
              <w:jc w:val="center"/>
            </w:pPr>
          </w:p>
        </w:tc>
        <w:tc>
          <w:tcPr>
            <w:tcW w:w="1774" w:type="dxa"/>
            <w:tcMar>
              <w:top w:w="50" w:type="dxa"/>
              <w:left w:w="100" w:type="dxa"/>
            </w:tcMar>
            <w:vAlign w:val="center"/>
          </w:tcPr>
          <w:p w:rsidR="00630283" w:rsidRDefault="00630283">
            <w:pPr>
              <w:spacing w:after="0"/>
              <w:ind w:left="135"/>
              <w:jc w:val="center"/>
            </w:pPr>
          </w:p>
        </w:tc>
        <w:tc>
          <w:tcPr>
            <w:tcW w:w="261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4148</w:t>
              </w:r>
              <w:r>
                <w:rPr>
                  <w:rFonts w:ascii="Times New Roman" w:hAnsi="Times New Roman"/>
                  <w:color w:val="0000FF"/>
                  <w:u w:val="single"/>
                </w:rPr>
                <w:t>d</w:t>
              </w:r>
              <w:r w:rsidRPr="00FE50BC">
                <w:rPr>
                  <w:rFonts w:ascii="Times New Roman" w:hAnsi="Times New Roman"/>
                  <w:color w:val="0000FF"/>
                  <w:u w:val="single"/>
                  <w:lang w:val="ru-RU"/>
                </w:rPr>
                <w:t>0</w:t>
              </w:r>
            </w:hyperlink>
          </w:p>
        </w:tc>
      </w:tr>
      <w:tr w:rsidR="00630283">
        <w:trPr>
          <w:trHeight w:val="144"/>
          <w:tblCellSpacing w:w="0" w:type="dxa"/>
        </w:trPr>
        <w:tc>
          <w:tcPr>
            <w:tcW w:w="0" w:type="auto"/>
            <w:gridSpan w:val="2"/>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30283" w:rsidRDefault="00630283"/>
        </w:tc>
      </w:tr>
    </w:tbl>
    <w:p w:rsidR="00630283" w:rsidRDefault="00630283">
      <w:pPr>
        <w:sectPr w:rsidR="00630283">
          <w:pgSz w:w="11906" w:h="16383"/>
          <w:pgMar w:top="850" w:right="567" w:bottom="1701" w:left="1418" w:header="720" w:footer="720" w:gutter="0"/>
          <w:cols w:space="720"/>
        </w:sectPr>
      </w:pPr>
    </w:p>
    <w:p w:rsidR="00630283" w:rsidRDefault="00FE50BC">
      <w:pPr>
        <w:spacing w:after="0"/>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7"/>
        <w:gridCol w:w="2081"/>
        <w:gridCol w:w="929"/>
        <w:gridCol w:w="1802"/>
        <w:gridCol w:w="1869"/>
        <w:gridCol w:w="2773"/>
      </w:tblGrid>
      <w:tr w:rsidR="00630283">
        <w:trPr>
          <w:trHeight w:val="144"/>
          <w:tblCellSpacing w:w="0" w:type="dxa"/>
        </w:trPr>
        <w:tc>
          <w:tcPr>
            <w:tcW w:w="476"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 п/п </w:t>
            </w:r>
          </w:p>
          <w:p w:rsidR="00630283" w:rsidRDefault="00630283">
            <w:pPr>
              <w:spacing w:after="0"/>
              <w:ind w:left="135"/>
            </w:pPr>
          </w:p>
        </w:tc>
        <w:tc>
          <w:tcPr>
            <w:tcW w:w="2816"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Наименование разделов и тем программы </w:t>
            </w:r>
          </w:p>
          <w:p w:rsidR="00630283" w:rsidRDefault="00630283">
            <w:pPr>
              <w:spacing w:after="0"/>
              <w:ind w:left="135"/>
            </w:pPr>
          </w:p>
        </w:tc>
        <w:tc>
          <w:tcPr>
            <w:tcW w:w="0" w:type="auto"/>
            <w:gridSpan w:val="3"/>
            <w:tcMar>
              <w:top w:w="50" w:type="dxa"/>
              <w:left w:w="100" w:type="dxa"/>
            </w:tcMar>
            <w:vAlign w:val="center"/>
          </w:tcPr>
          <w:p w:rsidR="00630283" w:rsidRDefault="00FE50B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Электронные (цифровые) образовательные ресурсы </w:t>
            </w:r>
          </w:p>
          <w:p w:rsidR="00630283" w:rsidRDefault="00630283">
            <w:pPr>
              <w:spacing w:after="0"/>
              <w:ind w:left="135"/>
            </w:pPr>
          </w:p>
        </w:tc>
      </w:tr>
      <w:tr w:rsidR="00630283">
        <w:trPr>
          <w:trHeight w:val="144"/>
          <w:tblCellSpacing w:w="0" w:type="dxa"/>
        </w:trPr>
        <w:tc>
          <w:tcPr>
            <w:tcW w:w="0" w:type="auto"/>
            <w:vMerge/>
            <w:tcBorders>
              <w:top w:val="nil"/>
            </w:tcBorders>
            <w:tcMar>
              <w:top w:w="50" w:type="dxa"/>
              <w:left w:w="100" w:type="dxa"/>
            </w:tcMar>
          </w:tcPr>
          <w:p w:rsidR="00630283" w:rsidRDefault="00630283"/>
        </w:tc>
        <w:tc>
          <w:tcPr>
            <w:tcW w:w="0" w:type="auto"/>
            <w:vMerge/>
            <w:tcBorders>
              <w:top w:val="nil"/>
            </w:tcBorders>
            <w:tcMar>
              <w:top w:w="50" w:type="dxa"/>
              <w:left w:w="100" w:type="dxa"/>
            </w:tcMar>
          </w:tcPr>
          <w:p w:rsidR="00630283" w:rsidRDefault="00630283"/>
        </w:tc>
        <w:tc>
          <w:tcPr>
            <w:tcW w:w="999"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Всего </w:t>
            </w:r>
          </w:p>
          <w:p w:rsidR="00630283" w:rsidRDefault="00630283">
            <w:pPr>
              <w:spacing w:after="0"/>
              <w:ind w:left="135"/>
            </w:pPr>
          </w:p>
        </w:tc>
        <w:tc>
          <w:tcPr>
            <w:tcW w:w="1726"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Контрольные работы </w:t>
            </w:r>
          </w:p>
          <w:p w:rsidR="00630283" w:rsidRDefault="00630283">
            <w:pPr>
              <w:spacing w:after="0"/>
              <w:ind w:left="135"/>
            </w:pPr>
          </w:p>
        </w:tc>
        <w:tc>
          <w:tcPr>
            <w:tcW w:w="1811"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Практические работы </w:t>
            </w:r>
          </w:p>
          <w:p w:rsidR="00630283" w:rsidRDefault="00630283">
            <w:pPr>
              <w:spacing w:after="0"/>
              <w:ind w:left="135"/>
            </w:pPr>
          </w:p>
        </w:tc>
        <w:tc>
          <w:tcPr>
            <w:tcW w:w="0" w:type="auto"/>
            <w:vMerge/>
            <w:tcBorders>
              <w:top w:val="nil"/>
            </w:tcBorders>
            <w:tcMar>
              <w:top w:w="50" w:type="dxa"/>
              <w:left w:w="100" w:type="dxa"/>
            </w:tcMar>
          </w:tcPr>
          <w:p w:rsidR="00630283" w:rsidRDefault="00630283"/>
        </w:tc>
      </w:tr>
      <w:tr w:rsidR="00630283" w:rsidRPr="00FE50BC">
        <w:trPr>
          <w:trHeight w:val="144"/>
          <w:tblCellSpacing w:w="0" w:type="dxa"/>
        </w:trPr>
        <w:tc>
          <w:tcPr>
            <w:tcW w:w="476" w:type="dxa"/>
            <w:tcMar>
              <w:top w:w="50" w:type="dxa"/>
              <w:left w:w="100" w:type="dxa"/>
            </w:tcMar>
            <w:vAlign w:val="center"/>
          </w:tcPr>
          <w:p w:rsidR="00630283" w:rsidRDefault="00FE50BC">
            <w:pPr>
              <w:spacing w:after="0"/>
            </w:pPr>
            <w:r>
              <w:rPr>
                <w:rFonts w:ascii="Times New Roman" w:hAnsi="Times New Roman"/>
                <w:color w:val="000000"/>
                <w:sz w:val="24"/>
              </w:rPr>
              <w:t>1</w:t>
            </w:r>
          </w:p>
        </w:tc>
        <w:tc>
          <w:tcPr>
            <w:tcW w:w="2816" w:type="dxa"/>
            <w:tcMar>
              <w:top w:w="50" w:type="dxa"/>
              <w:left w:w="100" w:type="dxa"/>
            </w:tcMar>
            <w:vAlign w:val="center"/>
          </w:tcPr>
          <w:p w:rsidR="00630283" w:rsidRDefault="00FE50B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30283" w:rsidRDefault="00630283">
            <w:pPr>
              <w:spacing w:after="0"/>
              <w:ind w:left="135"/>
              <w:jc w:val="center"/>
            </w:pPr>
          </w:p>
        </w:tc>
        <w:tc>
          <w:tcPr>
            <w:tcW w:w="181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416720</w:t>
              </w:r>
            </w:hyperlink>
          </w:p>
        </w:tc>
      </w:tr>
      <w:tr w:rsidR="00630283" w:rsidRPr="00FE50BC">
        <w:trPr>
          <w:trHeight w:val="144"/>
          <w:tblCellSpacing w:w="0" w:type="dxa"/>
        </w:trPr>
        <w:tc>
          <w:tcPr>
            <w:tcW w:w="476" w:type="dxa"/>
            <w:tcMar>
              <w:top w:w="50" w:type="dxa"/>
              <w:left w:w="100" w:type="dxa"/>
            </w:tcMar>
            <w:vAlign w:val="center"/>
          </w:tcPr>
          <w:p w:rsidR="00630283" w:rsidRDefault="00FE50BC">
            <w:pPr>
              <w:spacing w:after="0"/>
            </w:pPr>
            <w:r>
              <w:rPr>
                <w:rFonts w:ascii="Times New Roman" w:hAnsi="Times New Roman"/>
                <w:color w:val="000000"/>
                <w:sz w:val="24"/>
              </w:rPr>
              <w:t>2</w:t>
            </w:r>
          </w:p>
        </w:tc>
        <w:tc>
          <w:tcPr>
            <w:tcW w:w="281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30283" w:rsidRDefault="00630283">
            <w:pPr>
              <w:spacing w:after="0"/>
              <w:ind w:left="135"/>
              <w:jc w:val="center"/>
            </w:pPr>
          </w:p>
        </w:tc>
        <w:tc>
          <w:tcPr>
            <w:tcW w:w="1811" w:type="dxa"/>
            <w:tcMar>
              <w:top w:w="50" w:type="dxa"/>
              <w:left w:w="100" w:type="dxa"/>
            </w:tcMar>
            <w:vAlign w:val="center"/>
          </w:tcPr>
          <w:p w:rsidR="00630283" w:rsidRDefault="00630283">
            <w:pPr>
              <w:spacing w:after="0"/>
              <w:ind w:left="135"/>
              <w:jc w:val="center"/>
            </w:pPr>
          </w:p>
        </w:tc>
        <w:tc>
          <w:tcPr>
            <w:tcW w:w="2710"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416720</w:t>
              </w:r>
            </w:hyperlink>
          </w:p>
        </w:tc>
      </w:tr>
      <w:tr w:rsidR="00630283" w:rsidRPr="00FE50BC">
        <w:trPr>
          <w:trHeight w:val="144"/>
          <w:tblCellSpacing w:w="0" w:type="dxa"/>
        </w:trPr>
        <w:tc>
          <w:tcPr>
            <w:tcW w:w="476" w:type="dxa"/>
            <w:tcMar>
              <w:top w:w="50" w:type="dxa"/>
              <w:left w:w="100" w:type="dxa"/>
            </w:tcMar>
            <w:vAlign w:val="center"/>
          </w:tcPr>
          <w:p w:rsidR="00630283" w:rsidRDefault="00FE50BC">
            <w:pPr>
              <w:spacing w:after="0"/>
            </w:pPr>
            <w:r>
              <w:rPr>
                <w:rFonts w:ascii="Times New Roman" w:hAnsi="Times New Roman"/>
                <w:color w:val="000000"/>
                <w:sz w:val="24"/>
              </w:rPr>
              <w:t>3</w:t>
            </w:r>
          </w:p>
        </w:tc>
        <w:tc>
          <w:tcPr>
            <w:tcW w:w="2816" w:type="dxa"/>
            <w:tcMar>
              <w:top w:w="50" w:type="dxa"/>
              <w:left w:w="100" w:type="dxa"/>
            </w:tcMar>
            <w:vAlign w:val="center"/>
          </w:tcPr>
          <w:p w:rsidR="00630283" w:rsidRDefault="00FE50B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30283" w:rsidRDefault="00630283">
            <w:pPr>
              <w:spacing w:after="0"/>
              <w:ind w:left="135"/>
              <w:jc w:val="center"/>
            </w:pPr>
          </w:p>
        </w:tc>
        <w:tc>
          <w:tcPr>
            <w:tcW w:w="1811" w:type="dxa"/>
            <w:tcMar>
              <w:top w:w="50" w:type="dxa"/>
              <w:left w:w="100" w:type="dxa"/>
            </w:tcMar>
            <w:vAlign w:val="center"/>
          </w:tcPr>
          <w:p w:rsidR="00630283" w:rsidRDefault="00630283">
            <w:pPr>
              <w:spacing w:after="0"/>
              <w:ind w:left="135"/>
              <w:jc w:val="center"/>
            </w:pPr>
          </w:p>
        </w:tc>
        <w:tc>
          <w:tcPr>
            <w:tcW w:w="2710"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416720</w:t>
              </w:r>
            </w:hyperlink>
          </w:p>
        </w:tc>
      </w:tr>
      <w:tr w:rsidR="00630283" w:rsidRPr="00FE50BC">
        <w:trPr>
          <w:trHeight w:val="144"/>
          <w:tblCellSpacing w:w="0" w:type="dxa"/>
        </w:trPr>
        <w:tc>
          <w:tcPr>
            <w:tcW w:w="476" w:type="dxa"/>
            <w:tcMar>
              <w:top w:w="50" w:type="dxa"/>
              <w:left w:w="100" w:type="dxa"/>
            </w:tcMar>
            <w:vAlign w:val="center"/>
          </w:tcPr>
          <w:p w:rsidR="00630283" w:rsidRDefault="00FE50BC">
            <w:pPr>
              <w:spacing w:after="0"/>
            </w:pPr>
            <w:r>
              <w:rPr>
                <w:rFonts w:ascii="Times New Roman" w:hAnsi="Times New Roman"/>
                <w:color w:val="000000"/>
                <w:sz w:val="24"/>
              </w:rPr>
              <w:t>4</w:t>
            </w:r>
          </w:p>
        </w:tc>
        <w:tc>
          <w:tcPr>
            <w:tcW w:w="2816" w:type="dxa"/>
            <w:tcMar>
              <w:top w:w="50" w:type="dxa"/>
              <w:left w:w="100" w:type="dxa"/>
            </w:tcMar>
            <w:vAlign w:val="center"/>
          </w:tcPr>
          <w:p w:rsidR="00630283" w:rsidRDefault="00FE50B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30283" w:rsidRDefault="00630283">
            <w:pPr>
              <w:spacing w:after="0"/>
              <w:ind w:left="135"/>
              <w:jc w:val="center"/>
            </w:pPr>
          </w:p>
        </w:tc>
        <w:tc>
          <w:tcPr>
            <w:tcW w:w="1811" w:type="dxa"/>
            <w:tcMar>
              <w:top w:w="50" w:type="dxa"/>
              <w:left w:w="100" w:type="dxa"/>
            </w:tcMar>
            <w:vAlign w:val="center"/>
          </w:tcPr>
          <w:p w:rsidR="00630283" w:rsidRDefault="00630283">
            <w:pPr>
              <w:spacing w:after="0"/>
              <w:ind w:left="135"/>
              <w:jc w:val="center"/>
            </w:pPr>
          </w:p>
        </w:tc>
        <w:tc>
          <w:tcPr>
            <w:tcW w:w="2710"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416720</w:t>
              </w:r>
            </w:hyperlink>
          </w:p>
        </w:tc>
      </w:tr>
      <w:tr w:rsidR="00630283" w:rsidRPr="00FE50BC">
        <w:trPr>
          <w:trHeight w:val="144"/>
          <w:tblCellSpacing w:w="0" w:type="dxa"/>
        </w:trPr>
        <w:tc>
          <w:tcPr>
            <w:tcW w:w="476" w:type="dxa"/>
            <w:tcMar>
              <w:top w:w="50" w:type="dxa"/>
              <w:left w:w="100" w:type="dxa"/>
            </w:tcMar>
            <w:vAlign w:val="center"/>
          </w:tcPr>
          <w:p w:rsidR="00630283" w:rsidRDefault="00FE50BC">
            <w:pPr>
              <w:spacing w:after="0"/>
            </w:pPr>
            <w:r>
              <w:rPr>
                <w:rFonts w:ascii="Times New Roman" w:hAnsi="Times New Roman"/>
                <w:color w:val="000000"/>
                <w:sz w:val="24"/>
              </w:rPr>
              <w:t>5</w:t>
            </w:r>
          </w:p>
        </w:tc>
        <w:tc>
          <w:tcPr>
            <w:tcW w:w="2816" w:type="dxa"/>
            <w:tcMar>
              <w:top w:w="50" w:type="dxa"/>
              <w:left w:w="100" w:type="dxa"/>
            </w:tcMar>
            <w:vAlign w:val="center"/>
          </w:tcPr>
          <w:p w:rsidR="00630283" w:rsidRDefault="00FE50B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30283" w:rsidRDefault="00630283">
            <w:pPr>
              <w:spacing w:after="0"/>
              <w:ind w:left="135"/>
              <w:jc w:val="center"/>
            </w:pPr>
          </w:p>
        </w:tc>
        <w:tc>
          <w:tcPr>
            <w:tcW w:w="181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/7</w:t>
              </w:r>
              <w:r>
                <w:rPr>
                  <w:rFonts w:ascii="Times New Roman" w:hAnsi="Times New Roman"/>
                  <w:color w:val="0000FF"/>
                  <w:u w:val="single"/>
                </w:rPr>
                <w:t>f</w:t>
              </w:r>
              <w:r w:rsidRPr="00FE50BC">
                <w:rPr>
                  <w:rFonts w:ascii="Times New Roman" w:hAnsi="Times New Roman"/>
                  <w:color w:val="0000FF"/>
                  <w:u w:val="single"/>
                  <w:lang w:val="ru-RU"/>
                </w:rPr>
                <w:t>416720</w:t>
              </w:r>
            </w:hyperlink>
          </w:p>
        </w:tc>
      </w:tr>
      <w:tr w:rsidR="00630283">
        <w:trPr>
          <w:trHeight w:val="144"/>
          <w:tblCellSpacing w:w="0" w:type="dxa"/>
        </w:trPr>
        <w:tc>
          <w:tcPr>
            <w:tcW w:w="0" w:type="auto"/>
            <w:gridSpan w:val="2"/>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30283" w:rsidRDefault="00630283"/>
        </w:tc>
      </w:tr>
    </w:tbl>
    <w:p w:rsidR="00630283" w:rsidRDefault="00630283">
      <w:pPr>
        <w:sectPr w:rsidR="00630283">
          <w:pgSz w:w="11906" w:h="16383"/>
          <w:pgMar w:top="850" w:right="567" w:bottom="1701" w:left="1418" w:header="720" w:footer="720" w:gutter="0"/>
          <w:cols w:space="720"/>
        </w:sectPr>
      </w:pPr>
    </w:p>
    <w:p w:rsidR="00630283" w:rsidRDefault="00FE50BC">
      <w:pPr>
        <w:spacing w:after="0"/>
        <w:ind w:left="120"/>
        <w:jc w:val="center"/>
      </w:pPr>
      <w:bookmarkStart w:id="12" w:name="block-45328659"/>
      <w:bookmarkEnd w:id="11"/>
      <w:r>
        <w:rPr>
          <w:rFonts w:ascii="Times New Roman" w:hAnsi="Times New Roman"/>
          <w:b/>
          <w:color w:val="000000"/>
          <w:sz w:val="28"/>
        </w:rPr>
        <w:t>ПОУРОЧНОЕ ПЛАНИРОВАНИЕ</w:t>
      </w:r>
    </w:p>
    <w:p w:rsidR="00630283" w:rsidRDefault="00FE50BC">
      <w:pPr>
        <w:spacing w:after="0"/>
        <w:ind w:left="120"/>
        <w:jc w:val="center"/>
      </w:pPr>
      <w:r>
        <w:rPr>
          <w:rFonts w:ascii="Times New Roman" w:hAnsi="Times New Roman"/>
          <w:b/>
          <w:color w:val="000000"/>
          <w:sz w:val="28"/>
        </w:rPr>
        <w:t>5 КЛАСС</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9"/>
        <w:gridCol w:w="2375"/>
        <w:gridCol w:w="779"/>
        <w:gridCol w:w="1468"/>
        <w:gridCol w:w="1279"/>
        <w:gridCol w:w="1559"/>
        <w:gridCol w:w="2092"/>
      </w:tblGrid>
      <w:tr w:rsidR="00630283" w:rsidTr="00FE50BC">
        <w:trPr>
          <w:trHeight w:val="144"/>
          <w:tblCellSpacing w:w="0" w:type="dxa"/>
        </w:trPr>
        <w:tc>
          <w:tcPr>
            <w:tcW w:w="579"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 п/п </w:t>
            </w:r>
          </w:p>
          <w:p w:rsidR="00630283" w:rsidRDefault="00630283">
            <w:pPr>
              <w:spacing w:after="0"/>
              <w:ind w:left="135"/>
            </w:pPr>
          </w:p>
        </w:tc>
        <w:tc>
          <w:tcPr>
            <w:tcW w:w="2375"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Тема урока </w:t>
            </w:r>
          </w:p>
          <w:p w:rsidR="00630283" w:rsidRDefault="00630283">
            <w:pPr>
              <w:spacing w:after="0"/>
              <w:ind w:left="135"/>
            </w:pPr>
          </w:p>
        </w:tc>
        <w:tc>
          <w:tcPr>
            <w:tcW w:w="3526" w:type="dxa"/>
            <w:gridSpan w:val="3"/>
            <w:tcMar>
              <w:top w:w="50" w:type="dxa"/>
              <w:left w:w="100" w:type="dxa"/>
            </w:tcMar>
            <w:vAlign w:val="center"/>
          </w:tcPr>
          <w:p w:rsidR="00630283" w:rsidRDefault="00FE50BC">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Дата изучения </w:t>
            </w:r>
          </w:p>
          <w:p w:rsidR="00630283" w:rsidRDefault="00630283">
            <w:pPr>
              <w:spacing w:after="0"/>
              <w:ind w:left="135"/>
            </w:pPr>
          </w:p>
        </w:tc>
        <w:tc>
          <w:tcPr>
            <w:tcW w:w="2092"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Электронные цифровые образовательные ресурсы </w:t>
            </w:r>
          </w:p>
          <w:p w:rsidR="00630283" w:rsidRDefault="00630283">
            <w:pPr>
              <w:spacing w:after="0"/>
              <w:ind w:left="135"/>
            </w:pPr>
          </w:p>
        </w:tc>
      </w:tr>
      <w:tr w:rsidR="00630283" w:rsidTr="00FE50BC">
        <w:trPr>
          <w:trHeight w:val="144"/>
          <w:tblCellSpacing w:w="0" w:type="dxa"/>
        </w:trPr>
        <w:tc>
          <w:tcPr>
            <w:tcW w:w="579" w:type="dxa"/>
            <w:vMerge/>
            <w:tcBorders>
              <w:top w:val="nil"/>
            </w:tcBorders>
            <w:tcMar>
              <w:top w:w="50" w:type="dxa"/>
              <w:left w:w="100" w:type="dxa"/>
            </w:tcMar>
          </w:tcPr>
          <w:p w:rsidR="00630283" w:rsidRDefault="00630283"/>
        </w:tc>
        <w:tc>
          <w:tcPr>
            <w:tcW w:w="2375" w:type="dxa"/>
            <w:vMerge/>
            <w:tcBorders>
              <w:top w:val="nil"/>
            </w:tcBorders>
            <w:tcMar>
              <w:top w:w="50" w:type="dxa"/>
              <w:left w:w="100" w:type="dxa"/>
            </w:tcMar>
          </w:tcPr>
          <w:p w:rsidR="00630283" w:rsidRDefault="00630283"/>
        </w:tc>
        <w:tc>
          <w:tcPr>
            <w:tcW w:w="779"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Всего </w:t>
            </w:r>
          </w:p>
          <w:p w:rsidR="00630283" w:rsidRDefault="00630283">
            <w:pPr>
              <w:spacing w:after="0"/>
              <w:ind w:left="135"/>
            </w:pPr>
          </w:p>
        </w:tc>
        <w:tc>
          <w:tcPr>
            <w:tcW w:w="1468"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Контрольные работы </w:t>
            </w:r>
          </w:p>
          <w:p w:rsidR="00630283" w:rsidRDefault="00630283">
            <w:pPr>
              <w:spacing w:after="0"/>
              <w:ind w:left="135"/>
            </w:pPr>
          </w:p>
        </w:tc>
        <w:tc>
          <w:tcPr>
            <w:tcW w:w="1279"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Практические работы </w:t>
            </w:r>
          </w:p>
          <w:p w:rsidR="00630283" w:rsidRDefault="00630283">
            <w:pPr>
              <w:spacing w:after="0"/>
              <w:ind w:left="135"/>
            </w:pPr>
          </w:p>
        </w:tc>
        <w:tc>
          <w:tcPr>
            <w:tcW w:w="1559" w:type="dxa"/>
            <w:vMerge/>
            <w:tcBorders>
              <w:top w:val="nil"/>
            </w:tcBorders>
            <w:tcMar>
              <w:top w:w="50" w:type="dxa"/>
              <w:left w:w="100" w:type="dxa"/>
            </w:tcMar>
          </w:tcPr>
          <w:p w:rsidR="00630283" w:rsidRDefault="00630283"/>
        </w:tc>
        <w:tc>
          <w:tcPr>
            <w:tcW w:w="2092" w:type="dxa"/>
            <w:vMerge/>
            <w:tcBorders>
              <w:top w:val="nil"/>
            </w:tcBorders>
            <w:tcMar>
              <w:top w:w="50" w:type="dxa"/>
              <w:left w:w="100" w:type="dxa"/>
            </w:tcMar>
          </w:tcPr>
          <w:p w:rsidR="00630283" w:rsidRDefault="00630283"/>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Живая и неживая природа. Признаки живого</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rsidP="00FE50BC">
            <w:pPr>
              <w:spacing w:after="0"/>
            </w:pPr>
            <w:r>
              <w:rPr>
                <w:rFonts w:ascii="Times New Roman" w:hAnsi="Times New Roman"/>
                <w:color w:val="000000"/>
                <w:sz w:val="24"/>
              </w:rPr>
              <w:t xml:space="preserve">06.09.2024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cca</w:t>
              </w:r>
              <w:r w:rsidRPr="00FE50BC">
                <w:rPr>
                  <w:rFonts w:ascii="Times New Roman" w:hAnsi="Times New Roman"/>
                  <w:color w:val="0000FF"/>
                  <w:u w:val="single"/>
                  <w:lang w:val="ru-RU"/>
                </w:rPr>
                <w:t>60</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Биология - система наук о живой природе</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09.09.2024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ccc</w:t>
              </w:r>
              <w:r w:rsidRPr="00FE50BC">
                <w:rPr>
                  <w:rFonts w:ascii="Times New Roman" w:hAnsi="Times New Roman"/>
                  <w:color w:val="0000FF"/>
                  <w:u w:val="single"/>
                  <w:lang w:val="ru-RU"/>
                </w:rPr>
                <w:t>0</w:t>
              </w:r>
              <w:r>
                <w:rPr>
                  <w:rFonts w:ascii="Times New Roman" w:hAnsi="Times New Roman"/>
                  <w:color w:val="0000FF"/>
                  <w:u w:val="single"/>
                </w:rPr>
                <w:t>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3</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Биология - система наук о живой природе</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09.09.2024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ccc</w:t>
              </w:r>
              <w:r w:rsidRPr="00FE50BC">
                <w:rPr>
                  <w:rFonts w:ascii="Times New Roman" w:hAnsi="Times New Roman"/>
                  <w:color w:val="0000FF"/>
                  <w:u w:val="single"/>
                  <w:lang w:val="ru-RU"/>
                </w:rPr>
                <w:t>0</w:t>
              </w:r>
              <w:r>
                <w:rPr>
                  <w:rFonts w:ascii="Times New Roman" w:hAnsi="Times New Roman"/>
                  <w:color w:val="0000FF"/>
                  <w:u w:val="single"/>
                </w:rPr>
                <w:t>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4</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16.09.2024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ccc</w:t>
              </w:r>
              <w:r w:rsidRPr="00FE50BC">
                <w:rPr>
                  <w:rFonts w:ascii="Times New Roman" w:hAnsi="Times New Roman"/>
                  <w:color w:val="0000FF"/>
                  <w:u w:val="single"/>
                  <w:lang w:val="ru-RU"/>
                </w:rPr>
                <w:t>0</w:t>
              </w:r>
              <w:r>
                <w:rPr>
                  <w:rFonts w:ascii="Times New Roman" w:hAnsi="Times New Roman"/>
                  <w:color w:val="0000FF"/>
                  <w:u w:val="single"/>
                </w:rPr>
                <w:t>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5</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Источники биологических знаний</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23.09.2024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ccf</w:t>
              </w:r>
              <w:r w:rsidRPr="00FE50BC">
                <w:rPr>
                  <w:rFonts w:ascii="Times New Roman" w:hAnsi="Times New Roman"/>
                  <w:color w:val="0000FF"/>
                  <w:u w:val="single"/>
                  <w:lang w:val="ru-RU"/>
                </w:rPr>
                <w:t>56</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6</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Научные методы изучения живой природы</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30.09.2024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cd</w:t>
              </w:r>
              <w:r w:rsidRPr="00FE50BC">
                <w:rPr>
                  <w:rFonts w:ascii="Times New Roman" w:hAnsi="Times New Roman"/>
                  <w:color w:val="0000FF"/>
                  <w:u w:val="single"/>
                  <w:lang w:val="ru-RU"/>
                </w:rPr>
                <w:t>0</w:t>
              </w:r>
              <w:r>
                <w:rPr>
                  <w:rFonts w:ascii="Times New Roman" w:hAnsi="Times New Roman"/>
                  <w:color w:val="0000FF"/>
                  <w:u w:val="single"/>
                </w:rPr>
                <w:t>c</w:t>
              </w:r>
              <w:r w:rsidRPr="00FE50BC">
                <w:rPr>
                  <w:rFonts w:ascii="Times New Roman" w:hAnsi="Times New Roman"/>
                  <w:color w:val="0000FF"/>
                  <w:u w:val="single"/>
                  <w:lang w:val="ru-RU"/>
                </w:rPr>
                <w:t>8</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7</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Методы изучения живой природы: измерение</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07.10.2024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cd</w:t>
              </w:r>
              <w:r w:rsidRPr="00FE50BC">
                <w:rPr>
                  <w:rFonts w:ascii="Times New Roman" w:hAnsi="Times New Roman"/>
                  <w:color w:val="0000FF"/>
                  <w:u w:val="single"/>
                  <w:lang w:val="ru-RU"/>
                </w:rPr>
                <w:t>9</w:t>
              </w:r>
              <w:r>
                <w:rPr>
                  <w:rFonts w:ascii="Times New Roman" w:hAnsi="Times New Roman"/>
                  <w:color w:val="0000FF"/>
                  <w:u w:val="single"/>
                </w:rPr>
                <w:t>ce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8</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14.10.2024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cd</w:t>
              </w:r>
              <w:r w:rsidRPr="00FE50BC">
                <w:rPr>
                  <w:rFonts w:ascii="Times New Roman" w:hAnsi="Times New Roman"/>
                  <w:color w:val="0000FF"/>
                  <w:u w:val="single"/>
                  <w:lang w:val="ru-RU"/>
                </w:rPr>
                <w:t>65</w:t>
              </w:r>
              <w:r>
                <w:rPr>
                  <w:rFonts w:ascii="Times New Roman" w:hAnsi="Times New Roman"/>
                  <w:color w:val="0000FF"/>
                  <w:u w:val="single"/>
                </w:rPr>
                <w:t>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9</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21.10.2024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cd</w:t>
              </w:r>
              <w:r w:rsidRPr="00FE50BC">
                <w:rPr>
                  <w:rFonts w:ascii="Times New Roman" w:hAnsi="Times New Roman"/>
                  <w:color w:val="0000FF"/>
                  <w:u w:val="single"/>
                  <w:lang w:val="ru-RU"/>
                </w:rPr>
                <w:t>866</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10</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Понятие об организме</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08.11.2024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cdb</w:t>
              </w:r>
              <w:r w:rsidRPr="00FE50BC">
                <w:rPr>
                  <w:rFonts w:ascii="Times New Roman" w:hAnsi="Times New Roman"/>
                  <w:color w:val="0000FF"/>
                  <w:u w:val="single"/>
                  <w:lang w:val="ru-RU"/>
                </w:rPr>
                <w:t>36</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11</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Увеличительные приборы для исследований</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11.11.2024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cd</w:t>
              </w:r>
              <w:r w:rsidRPr="00FE50BC">
                <w:rPr>
                  <w:rFonts w:ascii="Times New Roman" w:hAnsi="Times New Roman"/>
                  <w:color w:val="0000FF"/>
                  <w:u w:val="single"/>
                  <w:lang w:val="ru-RU"/>
                </w:rPr>
                <w:t>3</w:t>
              </w:r>
              <w:r>
                <w:rPr>
                  <w:rFonts w:ascii="Times New Roman" w:hAnsi="Times New Roman"/>
                  <w:color w:val="0000FF"/>
                  <w:u w:val="single"/>
                </w:rPr>
                <w:t>de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12</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18.11.2024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cddde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13</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Жизнедеятельность организмов</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25.11.2024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ce</w:t>
              </w:r>
              <w:r w:rsidRPr="00FE50BC">
                <w:rPr>
                  <w:rFonts w:ascii="Times New Roman" w:hAnsi="Times New Roman"/>
                  <w:color w:val="0000FF"/>
                  <w:u w:val="single"/>
                  <w:lang w:val="ru-RU"/>
                </w:rPr>
                <w:t>568</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14</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02.12.2024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ce</w:t>
              </w:r>
              <w:r w:rsidRPr="00FE50BC">
                <w:rPr>
                  <w:rFonts w:ascii="Times New Roman" w:hAnsi="Times New Roman"/>
                  <w:color w:val="0000FF"/>
                  <w:u w:val="single"/>
                  <w:lang w:val="ru-RU"/>
                </w:rPr>
                <w:t>73</w:t>
              </w:r>
              <w:r>
                <w:rPr>
                  <w:rFonts w:ascii="Times New Roman" w:hAnsi="Times New Roman"/>
                  <w:color w:val="0000FF"/>
                  <w:u w:val="single"/>
                </w:rPr>
                <w:t>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15</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09.12.2024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ce</w:t>
              </w:r>
              <w:r w:rsidRPr="00FE50BC">
                <w:rPr>
                  <w:rFonts w:ascii="Times New Roman" w:hAnsi="Times New Roman"/>
                  <w:color w:val="0000FF"/>
                  <w:u w:val="single"/>
                  <w:lang w:val="ru-RU"/>
                </w:rPr>
                <w:t>8</w:t>
              </w:r>
              <w:r>
                <w:rPr>
                  <w:rFonts w:ascii="Times New Roman" w:hAnsi="Times New Roman"/>
                  <w:color w:val="0000FF"/>
                  <w:u w:val="single"/>
                </w:rPr>
                <w:t>ec</w:t>
              </w:r>
            </w:hyperlink>
          </w:p>
        </w:tc>
      </w:tr>
      <w:tr w:rsidR="00630283"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16</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Многообразие и значение растений</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16.12.2024 </w:t>
            </w:r>
          </w:p>
        </w:tc>
        <w:tc>
          <w:tcPr>
            <w:tcW w:w="2092" w:type="dxa"/>
            <w:tcMar>
              <w:top w:w="50" w:type="dxa"/>
              <w:left w:w="100" w:type="dxa"/>
            </w:tcMar>
            <w:vAlign w:val="center"/>
          </w:tcPr>
          <w:p w:rsidR="00630283" w:rsidRDefault="00630283">
            <w:pPr>
              <w:spacing w:after="0"/>
              <w:ind w:left="135"/>
            </w:pPr>
          </w:p>
        </w:tc>
      </w:tr>
      <w:tr w:rsidR="00630283"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17</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Многообразие и значение животных</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23.12.2024 </w:t>
            </w:r>
          </w:p>
        </w:tc>
        <w:tc>
          <w:tcPr>
            <w:tcW w:w="2092" w:type="dxa"/>
            <w:tcMar>
              <w:top w:w="50" w:type="dxa"/>
              <w:left w:w="100" w:type="dxa"/>
            </w:tcMar>
            <w:vAlign w:val="center"/>
          </w:tcPr>
          <w:p w:rsidR="00630283" w:rsidRDefault="00630283">
            <w:pPr>
              <w:spacing w:after="0"/>
              <w:ind w:left="135"/>
            </w:pPr>
          </w:p>
        </w:tc>
      </w:tr>
      <w:tr w:rsidR="00630283"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18</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Многообразие и значение грибов</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13.01.2025 </w:t>
            </w:r>
          </w:p>
        </w:tc>
        <w:tc>
          <w:tcPr>
            <w:tcW w:w="2092" w:type="dxa"/>
            <w:tcMar>
              <w:top w:w="50" w:type="dxa"/>
              <w:left w:w="100" w:type="dxa"/>
            </w:tcMar>
            <w:vAlign w:val="center"/>
          </w:tcPr>
          <w:p w:rsidR="00630283" w:rsidRDefault="00630283">
            <w:pPr>
              <w:spacing w:after="0"/>
              <w:ind w:left="135"/>
            </w:pPr>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19</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Бактерии и вирусы как форма жизни</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20.01.2025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ce</w:t>
              </w:r>
              <w:r w:rsidRPr="00FE50BC">
                <w:rPr>
                  <w:rFonts w:ascii="Times New Roman" w:hAnsi="Times New Roman"/>
                  <w:color w:val="0000FF"/>
                  <w:u w:val="single"/>
                  <w:lang w:val="ru-RU"/>
                </w:rPr>
                <w:t>8</w:t>
              </w:r>
              <w:r>
                <w:rPr>
                  <w:rFonts w:ascii="Times New Roman" w:hAnsi="Times New Roman"/>
                  <w:color w:val="0000FF"/>
                  <w:u w:val="single"/>
                </w:rPr>
                <w:t>ec</w:t>
              </w:r>
            </w:hyperlink>
          </w:p>
        </w:tc>
      </w:tr>
      <w:tr w:rsidR="00630283"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20</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Среды обитания организмов</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27.01.2025 </w:t>
            </w:r>
          </w:p>
        </w:tc>
        <w:tc>
          <w:tcPr>
            <w:tcW w:w="2092" w:type="dxa"/>
            <w:tcMar>
              <w:top w:w="50" w:type="dxa"/>
              <w:left w:w="100" w:type="dxa"/>
            </w:tcMar>
            <w:vAlign w:val="center"/>
          </w:tcPr>
          <w:p w:rsidR="00630283" w:rsidRDefault="00630283">
            <w:pPr>
              <w:spacing w:after="0"/>
              <w:ind w:left="135"/>
            </w:pPr>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21</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Водная среда обитания организмов</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03.02.2025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cea</w:t>
              </w:r>
              <w:r w:rsidRPr="00FE50BC">
                <w:rPr>
                  <w:rFonts w:ascii="Times New Roman" w:hAnsi="Times New Roman"/>
                  <w:color w:val="0000FF"/>
                  <w:u w:val="single"/>
                  <w:lang w:val="ru-RU"/>
                </w:rPr>
                <w:t>68</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22</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Наземно-воздушная среда обитания организмов</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10.02.2025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cec</w:t>
              </w:r>
              <w:r w:rsidRPr="00FE50BC">
                <w:rPr>
                  <w:rFonts w:ascii="Times New Roman" w:hAnsi="Times New Roman"/>
                  <w:color w:val="0000FF"/>
                  <w:u w:val="single"/>
                  <w:lang w:val="ru-RU"/>
                </w:rPr>
                <w:t>3</w:t>
              </w:r>
              <w:r>
                <w:rPr>
                  <w:rFonts w:ascii="Times New Roman" w:hAnsi="Times New Roman"/>
                  <w:color w:val="0000FF"/>
                  <w:u w:val="single"/>
                </w:rPr>
                <w:t>e</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23</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17.02.2025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cedba</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24</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Организмы как среда обитания</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24.02.2025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cf</w:t>
              </w:r>
              <w:r w:rsidRPr="00FE50BC">
                <w:rPr>
                  <w:rFonts w:ascii="Times New Roman" w:hAnsi="Times New Roman"/>
                  <w:color w:val="0000FF"/>
                  <w:u w:val="single"/>
                  <w:lang w:val="ru-RU"/>
                </w:rPr>
                <w:t>684</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25</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Сезонные изменения в жизни организмов</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03.03.2025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cf</w:t>
              </w:r>
              <w:r w:rsidRPr="00FE50BC">
                <w:rPr>
                  <w:rFonts w:ascii="Times New Roman" w:hAnsi="Times New Roman"/>
                  <w:color w:val="0000FF"/>
                  <w:u w:val="single"/>
                  <w:lang w:val="ru-RU"/>
                </w:rPr>
                <w:t>508</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26</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Понятие о природном сообществе.</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10.03.2025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cf</w:t>
              </w:r>
              <w:r w:rsidRPr="00FE50BC">
                <w:rPr>
                  <w:rFonts w:ascii="Times New Roman" w:hAnsi="Times New Roman"/>
                  <w:color w:val="0000FF"/>
                  <w:u w:val="single"/>
                  <w:lang w:val="ru-RU"/>
                </w:rPr>
                <w:t>684</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27</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Взаимосвязи организмов в природных сообществах</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17.03.2025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cf</w:t>
              </w:r>
              <w:r w:rsidRPr="00FE50BC">
                <w:rPr>
                  <w:rFonts w:ascii="Times New Roman" w:hAnsi="Times New Roman"/>
                  <w:color w:val="0000FF"/>
                  <w:u w:val="single"/>
                  <w:lang w:val="ru-RU"/>
                </w:rPr>
                <w:t>684</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28</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Пищевые связи в природных сообществах</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31.03.2025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cf</w:t>
              </w:r>
              <w:r w:rsidRPr="00FE50BC">
                <w:rPr>
                  <w:rFonts w:ascii="Times New Roman" w:hAnsi="Times New Roman"/>
                  <w:color w:val="0000FF"/>
                  <w:u w:val="single"/>
                  <w:lang w:val="ru-RU"/>
                </w:rPr>
                <w:t>7</w:t>
              </w:r>
              <w:r>
                <w:rPr>
                  <w:rFonts w:ascii="Times New Roman" w:hAnsi="Times New Roman"/>
                  <w:color w:val="0000FF"/>
                  <w:u w:val="single"/>
                </w:rPr>
                <w:t>e</w:t>
              </w:r>
              <w:r w:rsidRPr="00FE50BC">
                <w:rPr>
                  <w:rFonts w:ascii="Times New Roman" w:hAnsi="Times New Roman"/>
                  <w:color w:val="0000FF"/>
                  <w:u w:val="single"/>
                  <w:lang w:val="ru-RU"/>
                </w:rPr>
                <w:t>2</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29</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07.04.2025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cfb</w:t>
              </w:r>
              <w:r w:rsidRPr="00FE50BC">
                <w:rPr>
                  <w:rFonts w:ascii="Times New Roman" w:hAnsi="Times New Roman"/>
                  <w:color w:val="0000FF"/>
                  <w:u w:val="single"/>
                  <w:lang w:val="ru-RU"/>
                </w:rPr>
                <w:t>20</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30</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14.04.2025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cfd</w:t>
              </w:r>
              <w:r w:rsidRPr="00FE50BC">
                <w:rPr>
                  <w:rFonts w:ascii="Times New Roman" w:hAnsi="Times New Roman"/>
                  <w:color w:val="0000FF"/>
                  <w:u w:val="single"/>
                  <w:lang w:val="ru-RU"/>
                </w:rPr>
                <w:t>3</w:t>
              </w:r>
              <w:r>
                <w:rPr>
                  <w:rFonts w:ascii="Times New Roman" w:hAnsi="Times New Roman"/>
                  <w:color w:val="0000FF"/>
                  <w:u w:val="single"/>
                </w:rPr>
                <w:t>c</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31</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Природные зоны Земли, их обитатели</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21.04.2025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cfeea</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32</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28.04.2025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0340</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33</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Глобальные экологические проблемы</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05.05.2025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0340</w:t>
              </w:r>
            </w:hyperlink>
          </w:p>
        </w:tc>
      </w:tr>
      <w:tr w:rsidR="00630283" w:rsidRPr="00FE50BC"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34</w:t>
            </w:r>
          </w:p>
        </w:tc>
        <w:tc>
          <w:tcPr>
            <w:tcW w:w="2375" w:type="dxa"/>
            <w:tcMar>
              <w:top w:w="50" w:type="dxa"/>
              <w:left w:w="100" w:type="dxa"/>
            </w:tcMar>
            <w:vAlign w:val="center"/>
          </w:tcPr>
          <w:p w:rsidR="00630283" w:rsidRDefault="00FE50BC">
            <w:pPr>
              <w:spacing w:after="0"/>
              <w:ind w:left="135"/>
            </w:pPr>
            <w:r>
              <w:rPr>
                <w:rFonts w:ascii="Times New Roman" w:hAnsi="Times New Roman"/>
                <w:color w:val="000000"/>
                <w:sz w:val="24"/>
              </w:rPr>
              <w:t>Пути сохранения биологического разнообразия</w:t>
            </w:r>
          </w:p>
        </w:tc>
        <w:tc>
          <w:tcPr>
            <w:tcW w:w="7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12.05.2025 </w:t>
            </w:r>
          </w:p>
        </w:tc>
        <w:tc>
          <w:tcPr>
            <w:tcW w:w="209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064</w:t>
              </w:r>
              <w:r>
                <w:rPr>
                  <w:rFonts w:ascii="Times New Roman" w:hAnsi="Times New Roman"/>
                  <w:color w:val="0000FF"/>
                  <w:u w:val="single"/>
                </w:rPr>
                <w:t>c</w:t>
              </w:r>
            </w:hyperlink>
          </w:p>
        </w:tc>
      </w:tr>
      <w:tr w:rsidR="00630283" w:rsidTr="00FE50BC">
        <w:trPr>
          <w:trHeight w:val="144"/>
          <w:tblCellSpacing w:w="0" w:type="dxa"/>
        </w:trPr>
        <w:tc>
          <w:tcPr>
            <w:tcW w:w="579" w:type="dxa"/>
            <w:tcMar>
              <w:top w:w="50" w:type="dxa"/>
              <w:left w:w="100" w:type="dxa"/>
            </w:tcMar>
            <w:vAlign w:val="center"/>
          </w:tcPr>
          <w:p w:rsidR="00630283" w:rsidRDefault="00FE50BC">
            <w:pPr>
              <w:spacing w:after="0"/>
            </w:pPr>
            <w:r>
              <w:rPr>
                <w:rFonts w:ascii="Times New Roman" w:hAnsi="Times New Roman"/>
                <w:color w:val="000000"/>
                <w:sz w:val="24"/>
              </w:rPr>
              <w:t>35</w:t>
            </w:r>
          </w:p>
        </w:tc>
        <w:tc>
          <w:tcPr>
            <w:tcW w:w="2375"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Резервный урок. Обобщение знаний по материалу, изученному в 5 классе</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8" w:type="dxa"/>
            <w:tcMar>
              <w:top w:w="50" w:type="dxa"/>
              <w:left w:w="100" w:type="dxa"/>
            </w:tcMar>
            <w:vAlign w:val="center"/>
          </w:tcPr>
          <w:p w:rsidR="00630283" w:rsidRDefault="00630283">
            <w:pPr>
              <w:spacing w:after="0"/>
              <w:ind w:left="135"/>
              <w:jc w:val="center"/>
            </w:pPr>
          </w:p>
        </w:tc>
        <w:tc>
          <w:tcPr>
            <w:tcW w:w="1279" w:type="dxa"/>
            <w:tcMar>
              <w:top w:w="50" w:type="dxa"/>
              <w:left w:w="100" w:type="dxa"/>
            </w:tcMar>
            <w:vAlign w:val="center"/>
          </w:tcPr>
          <w:p w:rsidR="00630283" w:rsidRDefault="00630283">
            <w:pPr>
              <w:spacing w:after="0"/>
              <w:ind w:left="135"/>
              <w:jc w:val="center"/>
            </w:pPr>
          </w:p>
        </w:tc>
        <w:tc>
          <w:tcPr>
            <w:tcW w:w="1559"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19.05.2025 </w:t>
            </w:r>
          </w:p>
        </w:tc>
        <w:tc>
          <w:tcPr>
            <w:tcW w:w="2092" w:type="dxa"/>
            <w:tcMar>
              <w:top w:w="50" w:type="dxa"/>
              <w:left w:w="100" w:type="dxa"/>
            </w:tcMar>
            <w:vAlign w:val="center"/>
          </w:tcPr>
          <w:p w:rsidR="00630283" w:rsidRDefault="00630283">
            <w:pPr>
              <w:spacing w:after="0"/>
              <w:ind w:left="135"/>
            </w:pPr>
          </w:p>
        </w:tc>
      </w:tr>
      <w:tr w:rsidR="00630283" w:rsidTr="00FE50BC">
        <w:trPr>
          <w:trHeight w:val="144"/>
          <w:tblCellSpacing w:w="0" w:type="dxa"/>
        </w:trPr>
        <w:tc>
          <w:tcPr>
            <w:tcW w:w="2954" w:type="dxa"/>
            <w:gridSpan w:val="2"/>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ОБЩЕЕ КОЛИЧЕСТВО ЧАСОВ ПО ПРОГРАММЕ</w:t>
            </w:r>
          </w:p>
        </w:tc>
        <w:tc>
          <w:tcPr>
            <w:tcW w:w="779"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468"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 </w:t>
            </w:r>
          </w:p>
        </w:tc>
        <w:tc>
          <w:tcPr>
            <w:tcW w:w="1279"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3 </w:t>
            </w:r>
          </w:p>
        </w:tc>
        <w:tc>
          <w:tcPr>
            <w:tcW w:w="3651" w:type="dxa"/>
            <w:gridSpan w:val="2"/>
            <w:tcMar>
              <w:top w:w="50" w:type="dxa"/>
              <w:left w:w="100" w:type="dxa"/>
            </w:tcMar>
            <w:vAlign w:val="center"/>
          </w:tcPr>
          <w:p w:rsidR="00630283" w:rsidRDefault="00630283"/>
        </w:tc>
      </w:tr>
    </w:tbl>
    <w:p w:rsidR="00630283" w:rsidRDefault="00630283">
      <w:pPr>
        <w:sectPr w:rsidR="00630283">
          <w:pgSz w:w="11906" w:h="16383"/>
          <w:pgMar w:top="850" w:right="567" w:bottom="1701" w:left="1418" w:header="720" w:footer="720" w:gutter="0"/>
          <w:cols w:space="720"/>
        </w:sectPr>
      </w:pPr>
    </w:p>
    <w:p w:rsidR="00FE50BC" w:rsidRDefault="00FE50BC" w:rsidP="00FE50BC">
      <w:pPr>
        <w:spacing w:after="0"/>
        <w:ind w:left="120"/>
        <w:jc w:val="center"/>
      </w:pPr>
      <w:r>
        <w:rPr>
          <w:rFonts w:ascii="Times New Roman" w:hAnsi="Times New Roman"/>
          <w:b/>
          <w:color w:val="000000"/>
          <w:sz w:val="28"/>
        </w:rPr>
        <w:t>ПОУРОЧНОЕ ПЛАНИРОВАНИЕ</w:t>
      </w:r>
    </w:p>
    <w:p w:rsidR="00630283" w:rsidRDefault="00FE50BC" w:rsidP="00FE50BC">
      <w:pPr>
        <w:spacing w:after="0"/>
        <w:ind w:left="120"/>
        <w:jc w:val="center"/>
      </w:pPr>
      <w:r>
        <w:rPr>
          <w:rFonts w:ascii="Times New Roman" w:hAnsi="Times New Roman"/>
          <w:b/>
          <w:color w:val="000000"/>
          <w:sz w:val="28"/>
        </w:rPr>
        <w:t>6 КЛАСС</w:t>
      </w:r>
    </w:p>
    <w:tbl>
      <w:tblPr>
        <w:tblW w:w="10134"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56"/>
        <w:gridCol w:w="3632"/>
        <w:gridCol w:w="767"/>
        <w:gridCol w:w="750"/>
        <w:gridCol w:w="772"/>
        <w:gridCol w:w="1571"/>
        <w:gridCol w:w="1886"/>
      </w:tblGrid>
      <w:tr w:rsidR="00630283">
        <w:trPr>
          <w:trHeight w:val="144"/>
          <w:tblCellSpacing w:w="0" w:type="dxa"/>
        </w:trPr>
        <w:tc>
          <w:tcPr>
            <w:tcW w:w="756"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 п/п </w:t>
            </w:r>
          </w:p>
          <w:p w:rsidR="00630283" w:rsidRDefault="00630283">
            <w:pPr>
              <w:spacing w:after="0"/>
              <w:ind w:left="135"/>
            </w:pPr>
          </w:p>
        </w:tc>
        <w:tc>
          <w:tcPr>
            <w:tcW w:w="3632"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Тема урока </w:t>
            </w:r>
          </w:p>
          <w:p w:rsidR="00630283" w:rsidRDefault="00630283">
            <w:pPr>
              <w:spacing w:after="0"/>
              <w:ind w:left="135"/>
            </w:pPr>
          </w:p>
        </w:tc>
        <w:tc>
          <w:tcPr>
            <w:tcW w:w="2289" w:type="dxa"/>
            <w:gridSpan w:val="3"/>
            <w:tcMar>
              <w:top w:w="50" w:type="dxa"/>
              <w:left w:w="100" w:type="dxa"/>
            </w:tcMar>
            <w:vAlign w:val="center"/>
          </w:tcPr>
          <w:p w:rsidR="00630283" w:rsidRDefault="00FE50BC">
            <w:pPr>
              <w:spacing w:after="0"/>
            </w:pPr>
            <w:r>
              <w:rPr>
                <w:rFonts w:ascii="Times New Roman" w:hAnsi="Times New Roman"/>
                <w:b/>
                <w:color w:val="000000"/>
                <w:sz w:val="24"/>
              </w:rPr>
              <w:t>Количество часов</w:t>
            </w:r>
          </w:p>
        </w:tc>
        <w:tc>
          <w:tcPr>
            <w:tcW w:w="1571"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Дата изучения </w:t>
            </w:r>
          </w:p>
          <w:p w:rsidR="00630283" w:rsidRDefault="00630283">
            <w:pPr>
              <w:spacing w:after="0"/>
              <w:ind w:left="135"/>
            </w:pPr>
          </w:p>
        </w:tc>
        <w:tc>
          <w:tcPr>
            <w:tcW w:w="1886"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Электронные цифровые образовательные ресурсы </w:t>
            </w:r>
          </w:p>
          <w:p w:rsidR="00630283" w:rsidRDefault="00630283">
            <w:pPr>
              <w:spacing w:after="0"/>
              <w:ind w:left="135"/>
            </w:pPr>
          </w:p>
        </w:tc>
      </w:tr>
      <w:tr w:rsidR="00630283">
        <w:trPr>
          <w:trHeight w:val="144"/>
          <w:tblCellSpacing w:w="0" w:type="dxa"/>
        </w:trPr>
        <w:tc>
          <w:tcPr>
            <w:tcW w:w="756" w:type="dxa"/>
            <w:vMerge/>
            <w:tcBorders>
              <w:top w:val="nil"/>
            </w:tcBorders>
            <w:tcMar>
              <w:top w:w="50" w:type="dxa"/>
              <w:left w:w="100" w:type="dxa"/>
            </w:tcMar>
          </w:tcPr>
          <w:p w:rsidR="00630283" w:rsidRDefault="00630283"/>
        </w:tc>
        <w:tc>
          <w:tcPr>
            <w:tcW w:w="3632" w:type="dxa"/>
            <w:vMerge/>
            <w:tcBorders>
              <w:top w:val="nil"/>
            </w:tcBorders>
            <w:tcMar>
              <w:top w:w="50" w:type="dxa"/>
              <w:left w:w="100" w:type="dxa"/>
            </w:tcMar>
          </w:tcPr>
          <w:p w:rsidR="00630283" w:rsidRDefault="00630283"/>
        </w:tc>
        <w:tc>
          <w:tcPr>
            <w:tcW w:w="767"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Всего </w:t>
            </w:r>
          </w:p>
          <w:p w:rsidR="00630283" w:rsidRDefault="00630283">
            <w:pPr>
              <w:spacing w:after="0"/>
              <w:ind w:left="135"/>
            </w:pPr>
          </w:p>
        </w:tc>
        <w:tc>
          <w:tcPr>
            <w:tcW w:w="750"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Контрольные работы </w:t>
            </w:r>
          </w:p>
          <w:p w:rsidR="00630283" w:rsidRDefault="00630283">
            <w:pPr>
              <w:spacing w:after="0"/>
              <w:ind w:left="135"/>
            </w:pPr>
          </w:p>
        </w:tc>
        <w:tc>
          <w:tcPr>
            <w:tcW w:w="772"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Практические работы </w:t>
            </w:r>
          </w:p>
          <w:p w:rsidR="00630283" w:rsidRDefault="00630283">
            <w:pPr>
              <w:spacing w:after="0"/>
              <w:ind w:left="135"/>
            </w:pPr>
          </w:p>
        </w:tc>
        <w:tc>
          <w:tcPr>
            <w:tcW w:w="1571" w:type="dxa"/>
            <w:vMerge/>
            <w:tcBorders>
              <w:top w:val="nil"/>
            </w:tcBorders>
            <w:tcMar>
              <w:top w:w="50" w:type="dxa"/>
              <w:left w:w="100" w:type="dxa"/>
            </w:tcMar>
          </w:tcPr>
          <w:p w:rsidR="00630283" w:rsidRDefault="00630283"/>
        </w:tc>
        <w:tc>
          <w:tcPr>
            <w:tcW w:w="1886" w:type="dxa"/>
            <w:vMerge/>
            <w:tcBorders>
              <w:top w:val="nil"/>
            </w:tcBorders>
            <w:tcMar>
              <w:top w:w="50" w:type="dxa"/>
              <w:left w:w="100" w:type="dxa"/>
            </w:tcMar>
          </w:tcPr>
          <w:p w:rsidR="00630283" w:rsidRDefault="00630283"/>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Ботаника – наука о растениях</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06.09.2024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0</w:t>
              </w:r>
              <w:r>
                <w:rPr>
                  <w:rFonts w:ascii="Times New Roman" w:hAnsi="Times New Roman"/>
                  <w:color w:val="0000FF"/>
                  <w:u w:val="single"/>
                </w:rPr>
                <w:t>af</w:t>
              </w:r>
              <w:r w:rsidRPr="00FE50BC">
                <w:rPr>
                  <w:rFonts w:ascii="Times New Roman" w:hAnsi="Times New Roman"/>
                  <w:color w:val="0000FF"/>
                  <w:u w:val="single"/>
                  <w:lang w:val="ru-RU"/>
                </w:rPr>
                <w:t>2</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Общие признаки и уровни организации растительного организма</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09.09.2024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0</w:t>
              </w:r>
              <w:r>
                <w:rPr>
                  <w:rFonts w:ascii="Times New Roman" w:hAnsi="Times New Roman"/>
                  <w:color w:val="0000FF"/>
                  <w:u w:val="single"/>
                </w:rPr>
                <w:t>c</w:t>
              </w:r>
              <w:r w:rsidRPr="00FE50BC">
                <w:rPr>
                  <w:rFonts w:ascii="Times New Roman" w:hAnsi="Times New Roman"/>
                  <w:color w:val="0000FF"/>
                  <w:u w:val="single"/>
                  <w:lang w:val="ru-RU"/>
                </w:rPr>
                <w:t>82</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3</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Споровые и семенные растения</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09.09.2024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0</w:t>
              </w:r>
              <w:r>
                <w:rPr>
                  <w:rFonts w:ascii="Times New Roman" w:hAnsi="Times New Roman"/>
                  <w:color w:val="0000FF"/>
                  <w:u w:val="single"/>
                </w:rPr>
                <w:t>de</w:t>
              </w:r>
              <w:r w:rsidRPr="00FE50BC">
                <w:rPr>
                  <w:rFonts w:ascii="Times New Roman" w:hAnsi="Times New Roman"/>
                  <w:color w:val="0000FF"/>
                  <w:u w:val="single"/>
                  <w:lang w:val="ru-RU"/>
                </w:rPr>
                <w:t>0</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4</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16.09.2024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0</w:t>
              </w:r>
              <w:r>
                <w:rPr>
                  <w:rFonts w:ascii="Times New Roman" w:hAnsi="Times New Roman"/>
                  <w:color w:val="0000FF"/>
                  <w:u w:val="single"/>
                </w:rPr>
                <w:t>fde</w:t>
              </w:r>
            </w:hyperlink>
          </w:p>
        </w:tc>
      </w:tr>
      <w:tr w:rsidR="00630283">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5</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23.09.2024 </w:t>
            </w:r>
          </w:p>
        </w:tc>
        <w:tc>
          <w:tcPr>
            <w:tcW w:w="1886" w:type="dxa"/>
            <w:tcMar>
              <w:top w:w="50" w:type="dxa"/>
              <w:left w:w="100" w:type="dxa"/>
            </w:tcMar>
            <w:vAlign w:val="center"/>
          </w:tcPr>
          <w:p w:rsidR="00630283" w:rsidRDefault="00630283">
            <w:pPr>
              <w:spacing w:after="0"/>
              <w:ind w:left="135"/>
            </w:pPr>
          </w:p>
        </w:tc>
      </w:tr>
      <w:tr w:rsidR="00630283">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6</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Жизнедеятельность клетки</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30.09.2024 </w:t>
            </w:r>
          </w:p>
        </w:tc>
        <w:tc>
          <w:tcPr>
            <w:tcW w:w="1886" w:type="dxa"/>
            <w:tcMar>
              <w:top w:w="50" w:type="dxa"/>
              <w:left w:w="100" w:type="dxa"/>
            </w:tcMar>
            <w:vAlign w:val="center"/>
          </w:tcPr>
          <w:p w:rsidR="00630283" w:rsidRDefault="00630283">
            <w:pPr>
              <w:spacing w:after="0"/>
              <w:ind w:left="135"/>
            </w:pPr>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7</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07.10.2024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115</w:t>
              </w:r>
              <w:r>
                <w:rPr>
                  <w:rFonts w:ascii="Times New Roman" w:hAnsi="Times New Roman"/>
                  <w:color w:val="0000FF"/>
                  <w:u w:val="single"/>
                </w:rPr>
                <w:t>a</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8</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14.10.2024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12</w:t>
              </w:r>
              <w:r>
                <w:rPr>
                  <w:rFonts w:ascii="Times New Roman" w:hAnsi="Times New Roman"/>
                  <w:color w:val="0000FF"/>
                  <w:u w:val="single"/>
                </w:rPr>
                <w:t>ae</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9</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21.10.2024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w:t>
              </w:r>
              <w:r>
                <w:rPr>
                  <w:rFonts w:ascii="Times New Roman" w:hAnsi="Times New Roman"/>
                  <w:color w:val="0000FF"/>
                  <w:u w:val="single"/>
                </w:rPr>
                <w:t>cca</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10</w:t>
            </w:r>
          </w:p>
        </w:tc>
        <w:tc>
          <w:tcPr>
            <w:tcW w:w="3632" w:type="dxa"/>
            <w:tcMar>
              <w:top w:w="50" w:type="dxa"/>
              <w:left w:w="100" w:type="dxa"/>
            </w:tcMar>
            <w:vAlign w:val="center"/>
          </w:tcPr>
          <w:p w:rsidR="00630283" w:rsidRDefault="00FE50BC">
            <w:pPr>
              <w:spacing w:after="0"/>
              <w:ind w:left="135"/>
            </w:pPr>
            <w:r w:rsidRPr="00FE50BC">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08.11.2024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1402</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11</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Видоизменение корней</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11.11.2024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197</w:t>
              </w:r>
              <w:r>
                <w:rPr>
                  <w:rFonts w:ascii="Times New Roman" w:hAnsi="Times New Roman"/>
                  <w:color w:val="0000FF"/>
                  <w:u w:val="single"/>
                </w:rPr>
                <w:t>a</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12</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18.11.2024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1</w:t>
              </w:r>
              <w:r>
                <w:rPr>
                  <w:rFonts w:ascii="Times New Roman" w:hAnsi="Times New Roman"/>
                  <w:color w:val="0000FF"/>
                  <w:u w:val="single"/>
                </w:rPr>
                <w:t>c</w:t>
              </w:r>
              <w:r w:rsidRPr="00FE50BC">
                <w:rPr>
                  <w:rFonts w:ascii="Times New Roman" w:hAnsi="Times New Roman"/>
                  <w:color w:val="0000FF"/>
                  <w:u w:val="single"/>
                  <w:lang w:val="ru-RU"/>
                </w:rPr>
                <w:t>90</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13</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25.11.2024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28</w:t>
              </w:r>
              <w:r>
                <w:rPr>
                  <w:rFonts w:ascii="Times New Roman" w:hAnsi="Times New Roman"/>
                  <w:color w:val="0000FF"/>
                  <w:u w:val="single"/>
                </w:rPr>
                <w:t>ca</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14</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02.12.2024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1</w:t>
              </w:r>
              <w:r>
                <w:rPr>
                  <w:rFonts w:ascii="Times New Roman" w:hAnsi="Times New Roman"/>
                  <w:color w:val="0000FF"/>
                  <w:u w:val="single"/>
                </w:rPr>
                <w:t>e</w:t>
              </w:r>
              <w:r w:rsidRPr="00FE50BC">
                <w:rPr>
                  <w:rFonts w:ascii="Times New Roman" w:hAnsi="Times New Roman"/>
                  <w:color w:val="0000FF"/>
                  <w:u w:val="single"/>
                  <w:lang w:val="ru-RU"/>
                </w:rPr>
                <w:t>98</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15</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09.12.2024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w:t>
              </w:r>
              <w:r>
                <w:rPr>
                  <w:rFonts w:ascii="Times New Roman" w:hAnsi="Times New Roman"/>
                  <w:color w:val="0000FF"/>
                  <w:u w:val="single"/>
                </w:rPr>
                <w:t>c</w:t>
              </w:r>
              <w:r w:rsidRPr="00FE50BC">
                <w:rPr>
                  <w:rFonts w:ascii="Times New Roman" w:hAnsi="Times New Roman"/>
                  <w:color w:val="0000FF"/>
                  <w:u w:val="single"/>
                  <w:lang w:val="ru-RU"/>
                </w:rPr>
                <w:t>08</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16</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16.12.2024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3842</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17</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Соцветия. Лабораторная работа «Ознакомление с различными типами соцветий»</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23.12.2024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3842</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18</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Плоды</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13.01.2025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w:t>
              </w:r>
              <w:r>
                <w:rPr>
                  <w:rFonts w:ascii="Times New Roman" w:hAnsi="Times New Roman"/>
                  <w:color w:val="0000FF"/>
                  <w:u w:val="single"/>
                </w:rPr>
                <w:t>b</w:t>
              </w:r>
              <w:r w:rsidRPr="00FE50BC">
                <w:rPr>
                  <w:rFonts w:ascii="Times New Roman" w:hAnsi="Times New Roman"/>
                  <w:color w:val="0000FF"/>
                  <w:u w:val="single"/>
                  <w:lang w:val="ru-RU"/>
                </w:rPr>
                <w:t>4</w:t>
              </w:r>
              <w:r>
                <w:rPr>
                  <w:rFonts w:ascii="Times New Roman" w:hAnsi="Times New Roman"/>
                  <w:color w:val="0000FF"/>
                  <w:u w:val="single"/>
                </w:rPr>
                <w:t>e</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19</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Распространение плодов и семян в природе</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20.01.2025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w:t>
              </w:r>
              <w:r>
                <w:rPr>
                  <w:rFonts w:ascii="Times New Roman" w:hAnsi="Times New Roman"/>
                  <w:color w:val="0000FF"/>
                  <w:u w:val="single"/>
                </w:rPr>
                <w:t>b</w:t>
              </w:r>
              <w:r w:rsidRPr="00FE50BC">
                <w:rPr>
                  <w:rFonts w:ascii="Times New Roman" w:hAnsi="Times New Roman"/>
                  <w:color w:val="0000FF"/>
                  <w:u w:val="single"/>
                  <w:lang w:val="ru-RU"/>
                </w:rPr>
                <w:t>4</w:t>
              </w:r>
              <w:r>
                <w:rPr>
                  <w:rFonts w:ascii="Times New Roman" w:hAnsi="Times New Roman"/>
                  <w:color w:val="0000FF"/>
                  <w:u w:val="single"/>
                </w:rPr>
                <w:t>e</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20</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Обмен веществ у растений</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27.01.2025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2550</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21</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Минеральное питание растений. Удобрения</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03.02.2025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1</w:t>
              </w:r>
              <w:r>
                <w:rPr>
                  <w:rFonts w:ascii="Times New Roman" w:hAnsi="Times New Roman"/>
                  <w:color w:val="0000FF"/>
                  <w:u w:val="single"/>
                </w:rPr>
                <w:t>b</w:t>
              </w:r>
              <w:r w:rsidRPr="00FE50BC">
                <w:rPr>
                  <w:rFonts w:ascii="Times New Roman" w:hAnsi="Times New Roman"/>
                  <w:color w:val="0000FF"/>
                  <w:u w:val="single"/>
                  <w:lang w:val="ru-RU"/>
                </w:rPr>
                <w:t>00</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22</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10.02.2025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2028</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23</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Роль фотосинтеза в природе и жизни человека</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17.02.2025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2028</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24</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24.02.2025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21</w:t>
              </w:r>
              <w:r>
                <w:rPr>
                  <w:rFonts w:ascii="Times New Roman" w:hAnsi="Times New Roman"/>
                  <w:color w:val="0000FF"/>
                  <w:u w:val="single"/>
                </w:rPr>
                <w:t>c</w:t>
              </w:r>
              <w:r w:rsidRPr="00FE50BC">
                <w:rPr>
                  <w:rFonts w:ascii="Times New Roman" w:hAnsi="Times New Roman"/>
                  <w:color w:val="0000FF"/>
                  <w:u w:val="single"/>
                  <w:lang w:val="ru-RU"/>
                </w:rPr>
                <w:t>2</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25</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Лист и стебель как органы дыхания</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03.03.2025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2320</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26</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10.03.2025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w:t>
              </w:r>
              <w:r>
                <w:rPr>
                  <w:rFonts w:ascii="Times New Roman" w:hAnsi="Times New Roman"/>
                  <w:color w:val="0000FF"/>
                  <w:u w:val="single"/>
                </w:rPr>
                <w:t>c</w:t>
              </w:r>
              <w:r w:rsidRPr="00FE50BC">
                <w:rPr>
                  <w:rFonts w:ascii="Times New Roman" w:hAnsi="Times New Roman"/>
                  <w:color w:val="0000FF"/>
                  <w:u w:val="single"/>
                  <w:lang w:val="ru-RU"/>
                </w:rPr>
                <w:t>08</w:t>
              </w:r>
            </w:hyperlink>
          </w:p>
        </w:tc>
      </w:tr>
      <w:tr w:rsidR="00630283">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27</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Выделение у растений. Листопад</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17.03.2025 </w:t>
            </w:r>
          </w:p>
        </w:tc>
        <w:tc>
          <w:tcPr>
            <w:tcW w:w="1886" w:type="dxa"/>
            <w:tcMar>
              <w:top w:w="50" w:type="dxa"/>
              <w:left w:w="100" w:type="dxa"/>
            </w:tcMar>
            <w:vAlign w:val="center"/>
          </w:tcPr>
          <w:p w:rsidR="00630283" w:rsidRDefault="00630283">
            <w:pPr>
              <w:spacing w:after="0"/>
              <w:ind w:left="135"/>
            </w:pPr>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28</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31.03.2025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w:t>
              </w:r>
              <w:r>
                <w:rPr>
                  <w:rFonts w:ascii="Times New Roman" w:hAnsi="Times New Roman"/>
                  <w:color w:val="0000FF"/>
                  <w:u w:val="single"/>
                </w:rPr>
                <w:t>cca</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29</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07.04.2025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2</w:t>
              </w:r>
              <w:r>
                <w:rPr>
                  <w:rFonts w:ascii="Times New Roman" w:hAnsi="Times New Roman"/>
                  <w:color w:val="0000FF"/>
                  <w:u w:val="single"/>
                </w:rPr>
                <w:t>fb</w:t>
              </w:r>
              <w:r w:rsidRPr="00FE50BC">
                <w:rPr>
                  <w:rFonts w:ascii="Times New Roman" w:hAnsi="Times New Roman"/>
                  <w:color w:val="0000FF"/>
                  <w:u w:val="single"/>
                  <w:lang w:val="ru-RU"/>
                </w:rPr>
                <w:t>4</w:t>
              </w:r>
            </w:hyperlink>
          </w:p>
        </w:tc>
      </w:tr>
      <w:tr w:rsidR="00630283">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30</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Размножение растений и его значение</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14.04.2025 </w:t>
            </w:r>
          </w:p>
        </w:tc>
        <w:tc>
          <w:tcPr>
            <w:tcW w:w="1886" w:type="dxa"/>
            <w:tcMar>
              <w:top w:w="50" w:type="dxa"/>
              <w:left w:w="100" w:type="dxa"/>
            </w:tcMar>
            <w:vAlign w:val="center"/>
          </w:tcPr>
          <w:p w:rsidR="00630283" w:rsidRDefault="00630283">
            <w:pPr>
              <w:spacing w:after="0"/>
              <w:ind w:left="135"/>
            </w:pPr>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31</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Опыление. Двойное оплодотворение</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21.04.2025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3842</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32</w:t>
            </w:r>
          </w:p>
        </w:tc>
        <w:tc>
          <w:tcPr>
            <w:tcW w:w="3632" w:type="dxa"/>
            <w:tcMar>
              <w:top w:w="50" w:type="dxa"/>
              <w:left w:w="100" w:type="dxa"/>
            </w:tcMar>
            <w:vAlign w:val="center"/>
          </w:tcPr>
          <w:p w:rsidR="00630283" w:rsidRDefault="00FE50BC">
            <w:pPr>
              <w:spacing w:after="0"/>
              <w:ind w:left="135"/>
            </w:pPr>
            <w:r>
              <w:rPr>
                <w:rFonts w:ascii="Times New Roman" w:hAnsi="Times New Roman"/>
                <w:color w:val="000000"/>
                <w:sz w:val="24"/>
              </w:rPr>
              <w:t>Образование плодов и семян</w:t>
            </w:r>
          </w:p>
        </w:tc>
        <w:tc>
          <w:tcPr>
            <w:tcW w:w="767"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28.04.2025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39</w:t>
              </w:r>
              <w:r>
                <w:rPr>
                  <w:rFonts w:ascii="Times New Roman" w:hAnsi="Times New Roman"/>
                  <w:color w:val="0000FF"/>
                  <w:u w:val="single"/>
                </w:rPr>
                <w:t>c</w:t>
              </w:r>
              <w:r w:rsidRPr="00FE50BC">
                <w:rPr>
                  <w:rFonts w:ascii="Times New Roman" w:hAnsi="Times New Roman"/>
                  <w:color w:val="0000FF"/>
                  <w:u w:val="single"/>
                  <w:lang w:val="ru-RU"/>
                </w:rPr>
                <w:t>8</w:t>
              </w:r>
            </w:hyperlink>
          </w:p>
        </w:tc>
      </w:tr>
      <w:tr w:rsidR="00630283" w:rsidRPr="00FE50BC">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33</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05.05.2025 </w:t>
            </w:r>
          </w:p>
        </w:tc>
        <w:tc>
          <w:tcPr>
            <w:tcW w:w="188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34</w:t>
              </w:r>
              <w:r>
                <w:rPr>
                  <w:rFonts w:ascii="Times New Roman" w:hAnsi="Times New Roman"/>
                  <w:color w:val="0000FF"/>
                  <w:u w:val="single"/>
                </w:rPr>
                <w:t>d</w:t>
              </w:r>
              <w:r w:rsidRPr="00FE50BC">
                <w:rPr>
                  <w:rFonts w:ascii="Times New Roman" w:hAnsi="Times New Roman"/>
                  <w:color w:val="0000FF"/>
                  <w:u w:val="single"/>
                  <w:lang w:val="ru-RU"/>
                </w:rPr>
                <w:t>2</w:t>
              </w:r>
            </w:hyperlink>
          </w:p>
        </w:tc>
      </w:tr>
      <w:tr w:rsidR="00630283">
        <w:trPr>
          <w:trHeight w:val="144"/>
          <w:tblCellSpacing w:w="0" w:type="dxa"/>
        </w:trPr>
        <w:tc>
          <w:tcPr>
            <w:tcW w:w="756" w:type="dxa"/>
            <w:tcMar>
              <w:top w:w="50" w:type="dxa"/>
              <w:left w:w="100" w:type="dxa"/>
            </w:tcMar>
            <w:vAlign w:val="center"/>
          </w:tcPr>
          <w:p w:rsidR="00630283" w:rsidRDefault="00FE50BC">
            <w:pPr>
              <w:spacing w:after="0"/>
            </w:pPr>
            <w:r>
              <w:rPr>
                <w:rFonts w:ascii="Times New Roman" w:hAnsi="Times New Roman"/>
                <w:color w:val="000000"/>
                <w:sz w:val="24"/>
              </w:rPr>
              <w:t>34</w:t>
            </w:r>
          </w:p>
        </w:tc>
        <w:tc>
          <w:tcPr>
            <w:tcW w:w="3632"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50" w:type="dxa"/>
            <w:tcMar>
              <w:top w:w="50" w:type="dxa"/>
              <w:left w:w="100" w:type="dxa"/>
            </w:tcMar>
            <w:vAlign w:val="center"/>
          </w:tcPr>
          <w:p w:rsidR="00630283" w:rsidRDefault="00630283">
            <w:pPr>
              <w:spacing w:after="0"/>
              <w:ind w:left="135"/>
              <w:jc w:val="center"/>
            </w:pPr>
          </w:p>
        </w:tc>
        <w:tc>
          <w:tcPr>
            <w:tcW w:w="772" w:type="dxa"/>
            <w:tcMar>
              <w:top w:w="50" w:type="dxa"/>
              <w:left w:w="100" w:type="dxa"/>
            </w:tcMar>
            <w:vAlign w:val="center"/>
          </w:tcPr>
          <w:p w:rsidR="00630283" w:rsidRDefault="00630283">
            <w:pPr>
              <w:spacing w:after="0"/>
              <w:ind w:left="135"/>
              <w:jc w:val="center"/>
            </w:pPr>
          </w:p>
        </w:tc>
        <w:tc>
          <w:tcPr>
            <w:tcW w:w="157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12.05.2025 </w:t>
            </w:r>
          </w:p>
        </w:tc>
        <w:tc>
          <w:tcPr>
            <w:tcW w:w="1886" w:type="dxa"/>
            <w:tcMar>
              <w:top w:w="50" w:type="dxa"/>
              <w:left w:w="100" w:type="dxa"/>
            </w:tcMar>
            <w:vAlign w:val="center"/>
          </w:tcPr>
          <w:p w:rsidR="00630283" w:rsidRDefault="00630283">
            <w:pPr>
              <w:spacing w:after="0"/>
              <w:ind w:left="135"/>
            </w:pPr>
          </w:p>
        </w:tc>
      </w:tr>
      <w:tr w:rsidR="00630283">
        <w:trPr>
          <w:trHeight w:val="144"/>
          <w:tblCellSpacing w:w="0" w:type="dxa"/>
        </w:trPr>
        <w:tc>
          <w:tcPr>
            <w:tcW w:w="4388" w:type="dxa"/>
            <w:gridSpan w:val="2"/>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ОБЩЕЕ КОЛИЧЕСТВО ЧАСОВ ПО ПРОГРАММЕ</w:t>
            </w:r>
          </w:p>
        </w:tc>
        <w:tc>
          <w:tcPr>
            <w:tcW w:w="767"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750"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 </w:t>
            </w:r>
          </w:p>
        </w:tc>
        <w:tc>
          <w:tcPr>
            <w:tcW w:w="77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8 </w:t>
            </w:r>
          </w:p>
        </w:tc>
        <w:tc>
          <w:tcPr>
            <w:tcW w:w="3457" w:type="dxa"/>
            <w:gridSpan w:val="2"/>
            <w:tcMar>
              <w:top w:w="50" w:type="dxa"/>
              <w:left w:w="100" w:type="dxa"/>
            </w:tcMar>
            <w:vAlign w:val="center"/>
          </w:tcPr>
          <w:p w:rsidR="00630283" w:rsidRDefault="00630283"/>
        </w:tc>
      </w:tr>
    </w:tbl>
    <w:p w:rsidR="00630283" w:rsidRDefault="00630283">
      <w:pPr>
        <w:sectPr w:rsidR="00630283">
          <w:pgSz w:w="11906" w:h="16383"/>
          <w:pgMar w:top="850" w:right="567" w:bottom="1701" w:left="1418" w:header="720" w:footer="720" w:gutter="0"/>
          <w:cols w:space="720"/>
        </w:sectPr>
      </w:pPr>
    </w:p>
    <w:p w:rsidR="00FE50BC" w:rsidRDefault="00FE50BC" w:rsidP="00FE50BC">
      <w:pPr>
        <w:spacing w:after="0"/>
        <w:ind w:left="120"/>
        <w:jc w:val="center"/>
      </w:pPr>
      <w:r>
        <w:rPr>
          <w:rFonts w:ascii="Times New Roman" w:hAnsi="Times New Roman"/>
          <w:b/>
          <w:color w:val="000000"/>
          <w:sz w:val="28"/>
        </w:rPr>
        <w:t xml:space="preserve"> ПОУРОЧНОЕ ПЛАНИРОВАНИЕ</w:t>
      </w:r>
    </w:p>
    <w:p w:rsidR="00630283" w:rsidRDefault="00FE50BC" w:rsidP="00FE50BC">
      <w:pPr>
        <w:spacing w:after="0"/>
        <w:ind w:left="120"/>
        <w:jc w:val="center"/>
      </w:pPr>
      <w:r>
        <w:rPr>
          <w:rFonts w:ascii="Times New Roman" w:hAnsi="Times New Roman"/>
          <w:b/>
          <w:color w:val="000000"/>
          <w:sz w:val="28"/>
        </w:rPr>
        <w:t>7 КЛАСС</w:t>
      </w:r>
    </w:p>
    <w:tbl>
      <w:tblPr>
        <w:tblW w:w="10134"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9"/>
        <w:gridCol w:w="3226"/>
        <w:gridCol w:w="905"/>
        <w:gridCol w:w="612"/>
        <w:gridCol w:w="752"/>
        <w:gridCol w:w="1451"/>
        <w:gridCol w:w="2519"/>
      </w:tblGrid>
      <w:tr w:rsidR="00630283">
        <w:trPr>
          <w:trHeight w:val="144"/>
          <w:tblCellSpacing w:w="0" w:type="dxa"/>
        </w:trPr>
        <w:tc>
          <w:tcPr>
            <w:tcW w:w="669"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 п/п </w:t>
            </w:r>
          </w:p>
          <w:p w:rsidR="00630283" w:rsidRDefault="00630283">
            <w:pPr>
              <w:spacing w:after="0"/>
              <w:ind w:left="135"/>
            </w:pPr>
          </w:p>
        </w:tc>
        <w:tc>
          <w:tcPr>
            <w:tcW w:w="3226"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Тема урока </w:t>
            </w:r>
          </w:p>
          <w:p w:rsidR="00630283" w:rsidRDefault="00630283">
            <w:pPr>
              <w:spacing w:after="0"/>
              <w:ind w:left="135"/>
            </w:pPr>
          </w:p>
        </w:tc>
        <w:tc>
          <w:tcPr>
            <w:tcW w:w="2269" w:type="dxa"/>
            <w:gridSpan w:val="3"/>
            <w:tcMar>
              <w:top w:w="50" w:type="dxa"/>
              <w:left w:w="100" w:type="dxa"/>
            </w:tcMar>
            <w:vAlign w:val="center"/>
          </w:tcPr>
          <w:p w:rsidR="00630283" w:rsidRDefault="00FE50BC">
            <w:pPr>
              <w:spacing w:after="0"/>
            </w:pPr>
            <w:r>
              <w:rPr>
                <w:rFonts w:ascii="Times New Roman" w:hAnsi="Times New Roman"/>
                <w:b/>
                <w:color w:val="000000"/>
                <w:sz w:val="24"/>
              </w:rPr>
              <w:t>Количество часов</w:t>
            </w:r>
          </w:p>
        </w:tc>
        <w:tc>
          <w:tcPr>
            <w:tcW w:w="1451"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Дата изучения </w:t>
            </w:r>
          </w:p>
          <w:p w:rsidR="00630283" w:rsidRDefault="00630283">
            <w:pPr>
              <w:spacing w:after="0"/>
              <w:ind w:left="135"/>
            </w:pPr>
          </w:p>
        </w:tc>
        <w:tc>
          <w:tcPr>
            <w:tcW w:w="2519" w:type="dxa"/>
            <w:vMerge w:val="restart"/>
            <w:tcMar>
              <w:top w:w="50" w:type="dxa"/>
              <w:left w:w="100" w:type="dxa"/>
            </w:tcMar>
            <w:vAlign w:val="center"/>
          </w:tcPr>
          <w:p w:rsidR="00630283" w:rsidRDefault="00FE50BC">
            <w:pPr>
              <w:spacing w:after="0"/>
              <w:ind w:left="135"/>
            </w:pPr>
            <w:r>
              <w:rPr>
                <w:rFonts w:ascii="Times New Roman" w:hAnsi="Times New Roman"/>
                <w:b/>
                <w:color w:val="000000"/>
                <w:sz w:val="24"/>
              </w:rPr>
              <w:t xml:space="preserve">Электронные цифровые образовательные ресурсы </w:t>
            </w:r>
          </w:p>
          <w:p w:rsidR="00630283" w:rsidRDefault="00630283">
            <w:pPr>
              <w:spacing w:after="0"/>
              <w:ind w:left="135"/>
            </w:pPr>
          </w:p>
        </w:tc>
      </w:tr>
      <w:tr w:rsidR="00630283">
        <w:trPr>
          <w:trHeight w:val="144"/>
          <w:tblCellSpacing w:w="0" w:type="dxa"/>
        </w:trPr>
        <w:tc>
          <w:tcPr>
            <w:tcW w:w="669" w:type="dxa"/>
            <w:vMerge/>
            <w:tcBorders>
              <w:top w:val="nil"/>
            </w:tcBorders>
            <w:tcMar>
              <w:top w:w="50" w:type="dxa"/>
              <w:left w:w="100" w:type="dxa"/>
            </w:tcMar>
          </w:tcPr>
          <w:p w:rsidR="00630283" w:rsidRDefault="00630283"/>
        </w:tc>
        <w:tc>
          <w:tcPr>
            <w:tcW w:w="3226" w:type="dxa"/>
            <w:vMerge/>
            <w:tcBorders>
              <w:top w:val="nil"/>
            </w:tcBorders>
            <w:tcMar>
              <w:top w:w="50" w:type="dxa"/>
              <w:left w:w="100" w:type="dxa"/>
            </w:tcMar>
          </w:tcPr>
          <w:p w:rsidR="00630283" w:rsidRDefault="00630283"/>
        </w:tc>
        <w:tc>
          <w:tcPr>
            <w:tcW w:w="905"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Всего </w:t>
            </w:r>
          </w:p>
          <w:p w:rsidR="00630283" w:rsidRDefault="00630283">
            <w:pPr>
              <w:spacing w:after="0"/>
              <w:ind w:left="135"/>
            </w:pPr>
          </w:p>
        </w:tc>
        <w:tc>
          <w:tcPr>
            <w:tcW w:w="612"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Контрольные работы </w:t>
            </w:r>
          </w:p>
          <w:p w:rsidR="00630283" w:rsidRDefault="00630283">
            <w:pPr>
              <w:spacing w:after="0"/>
              <w:ind w:left="135"/>
            </w:pPr>
          </w:p>
        </w:tc>
        <w:tc>
          <w:tcPr>
            <w:tcW w:w="752" w:type="dxa"/>
            <w:tcMar>
              <w:top w:w="50" w:type="dxa"/>
              <w:left w:w="100" w:type="dxa"/>
            </w:tcMar>
            <w:vAlign w:val="center"/>
          </w:tcPr>
          <w:p w:rsidR="00630283" w:rsidRDefault="00FE50BC">
            <w:pPr>
              <w:spacing w:after="0"/>
              <w:ind w:left="135"/>
            </w:pPr>
            <w:r>
              <w:rPr>
                <w:rFonts w:ascii="Times New Roman" w:hAnsi="Times New Roman"/>
                <w:b/>
                <w:color w:val="000000"/>
                <w:sz w:val="24"/>
              </w:rPr>
              <w:t xml:space="preserve">Практические работы </w:t>
            </w:r>
          </w:p>
          <w:p w:rsidR="00630283" w:rsidRDefault="00630283">
            <w:pPr>
              <w:spacing w:after="0"/>
              <w:ind w:left="135"/>
            </w:pPr>
          </w:p>
        </w:tc>
        <w:tc>
          <w:tcPr>
            <w:tcW w:w="1451" w:type="dxa"/>
            <w:vMerge/>
            <w:tcBorders>
              <w:top w:val="nil"/>
            </w:tcBorders>
            <w:tcMar>
              <w:top w:w="50" w:type="dxa"/>
              <w:left w:w="100" w:type="dxa"/>
            </w:tcMar>
          </w:tcPr>
          <w:p w:rsidR="00630283" w:rsidRDefault="00630283"/>
        </w:tc>
        <w:tc>
          <w:tcPr>
            <w:tcW w:w="2519" w:type="dxa"/>
            <w:vMerge/>
            <w:tcBorders>
              <w:top w:val="nil"/>
            </w:tcBorders>
            <w:tcMar>
              <w:top w:w="50" w:type="dxa"/>
              <w:left w:w="100" w:type="dxa"/>
            </w:tcMar>
          </w:tcPr>
          <w:p w:rsidR="00630283" w:rsidRDefault="00630283"/>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Многообразие организмов и их классификация</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03.09.2024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4314</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w:t>
            </w:r>
          </w:p>
        </w:tc>
        <w:tc>
          <w:tcPr>
            <w:tcW w:w="3226" w:type="dxa"/>
            <w:tcMar>
              <w:top w:w="50" w:type="dxa"/>
              <w:left w:w="100" w:type="dxa"/>
            </w:tcMar>
            <w:vAlign w:val="center"/>
          </w:tcPr>
          <w:p w:rsidR="00630283" w:rsidRDefault="00FE50BC">
            <w:pPr>
              <w:spacing w:after="0"/>
              <w:ind w:left="135"/>
            </w:pPr>
            <w:r>
              <w:rPr>
                <w:rFonts w:ascii="Times New Roman" w:hAnsi="Times New Roman"/>
                <w:color w:val="000000"/>
                <w:sz w:val="24"/>
              </w:rPr>
              <w:t>Систематика растений</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10.09.2024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449</w:t>
              </w:r>
              <w:r>
                <w:rPr>
                  <w:rFonts w:ascii="Times New Roman" w:hAnsi="Times New Roman"/>
                  <w:color w:val="0000FF"/>
                  <w:u w:val="single"/>
                </w:rPr>
                <w:t>a</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3</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17.09.2024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46</w:t>
              </w:r>
              <w:r>
                <w:rPr>
                  <w:rFonts w:ascii="Times New Roman" w:hAnsi="Times New Roman"/>
                  <w:color w:val="0000FF"/>
                  <w:u w:val="single"/>
                </w:rPr>
                <w:t>a</w:t>
              </w:r>
              <w:r w:rsidRPr="00FE50BC">
                <w:rPr>
                  <w:rFonts w:ascii="Times New Roman" w:hAnsi="Times New Roman"/>
                  <w:color w:val="0000FF"/>
                  <w:u w:val="single"/>
                  <w:lang w:val="ru-RU"/>
                </w:rPr>
                <w:t>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4</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24.09.2024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4832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5</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Низшие растения. Бурые и красные водоросли</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01.10.2024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499</w:t>
              </w:r>
              <w:r>
                <w:rPr>
                  <w:rFonts w:ascii="Times New Roman" w:hAnsi="Times New Roman"/>
                  <w:color w:val="0000FF"/>
                  <w:u w:val="single"/>
                </w:rPr>
                <w:t>a</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6</w:t>
            </w:r>
          </w:p>
        </w:tc>
        <w:tc>
          <w:tcPr>
            <w:tcW w:w="3226" w:type="dxa"/>
            <w:tcMar>
              <w:top w:w="50" w:type="dxa"/>
              <w:left w:w="100" w:type="dxa"/>
            </w:tcMar>
            <w:vAlign w:val="center"/>
          </w:tcPr>
          <w:p w:rsidR="00630283" w:rsidRDefault="00FE50BC">
            <w:pPr>
              <w:spacing w:after="0"/>
              <w:ind w:left="135"/>
            </w:pPr>
            <w:r>
              <w:rPr>
                <w:rFonts w:ascii="Times New Roman" w:hAnsi="Times New Roman"/>
                <w:color w:val="000000"/>
                <w:sz w:val="24"/>
              </w:rPr>
              <w:t>Высшие споровые растения</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08.10.2024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w:t>
              </w:r>
              <w:r>
                <w:rPr>
                  <w:rFonts w:ascii="Times New Roman" w:hAnsi="Times New Roman"/>
                  <w:color w:val="0000FF"/>
                  <w:u w:val="single"/>
                </w:rPr>
                <w:t>fc</w:t>
              </w:r>
              <w:r w:rsidRPr="00FE50BC">
                <w:rPr>
                  <w:rFonts w:ascii="Times New Roman" w:hAnsi="Times New Roman"/>
                  <w:color w:val="0000FF"/>
                  <w:u w:val="single"/>
                  <w:lang w:val="ru-RU"/>
                </w:rPr>
                <w:t>6</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7</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15.10.2024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w:t>
              </w:r>
              <w:r>
                <w:rPr>
                  <w:rFonts w:ascii="Times New Roman" w:hAnsi="Times New Roman"/>
                  <w:color w:val="0000FF"/>
                  <w:u w:val="single"/>
                </w:rPr>
                <w:t>b</w:t>
              </w:r>
              <w:r w:rsidRPr="00FE50BC">
                <w:rPr>
                  <w:rFonts w:ascii="Times New Roman" w:hAnsi="Times New Roman"/>
                  <w:color w:val="0000FF"/>
                  <w:u w:val="single"/>
                  <w:lang w:val="ru-RU"/>
                </w:rPr>
                <w:t>02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8</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Цикл развития мхов. Роль мхов в природе и деятельности человека</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22.10.2024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w:t>
              </w:r>
              <w:r>
                <w:rPr>
                  <w:rFonts w:ascii="Times New Roman" w:hAnsi="Times New Roman"/>
                  <w:color w:val="0000FF"/>
                  <w:u w:val="single"/>
                </w:rPr>
                <w:t>e</w:t>
              </w:r>
              <w:r w:rsidRPr="00FE50BC">
                <w:rPr>
                  <w:rFonts w:ascii="Times New Roman" w:hAnsi="Times New Roman"/>
                  <w:color w:val="0000FF"/>
                  <w:u w:val="single"/>
                  <w:lang w:val="ru-RU"/>
                </w:rPr>
                <w:t>5</w:t>
              </w:r>
              <w:r>
                <w:rPr>
                  <w:rFonts w:ascii="Times New Roman" w:hAnsi="Times New Roman"/>
                  <w:color w:val="0000FF"/>
                  <w:u w:val="single"/>
                </w:rPr>
                <w:t>e</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9</w:t>
            </w:r>
          </w:p>
        </w:tc>
        <w:tc>
          <w:tcPr>
            <w:tcW w:w="3226" w:type="dxa"/>
            <w:tcMar>
              <w:top w:w="50" w:type="dxa"/>
              <w:left w:w="100" w:type="dxa"/>
            </w:tcMar>
            <w:vAlign w:val="center"/>
          </w:tcPr>
          <w:p w:rsidR="00630283" w:rsidRDefault="00FE50BC">
            <w:pPr>
              <w:spacing w:after="0"/>
              <w:ind w:left="135"/>
            </w:pPr>
            <w:r>
              <w:rPr>
                <w:rFonts w:ascii="Times New Roman" w:hAnsi="Times New Roman"/>
                <w:color w:val="000000"/>
                <w:sz w:val="24"/>
              </w:rPr>
              <w:t>Общая характеристика папоротникообразных</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05.11.2024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4</w:t>
              </w:r>
              <w:r>
                <w:rPr>
                  <w:rFonts w:ascii="Times New Roman" w:hAnsi="Times New Roman"/>
                  <w:color w:val="0000FF"/>
                  <w:u w:val="single"/>
                </w:rPr>
                <w:t>fc</w:t>
              </w:r>
              <w:r w:rsidRPr="00FE50BC">
                <w:rPr>
                  <w:rFonts w:ascii="Times New Roman" w:hAnsi="Times New Roman"/>
                  <w:color w:val="0000FF"/>
                  <w:u w:val="single"/>
                  <w:lang w:val="ru-RU"/>
                </w:rPr>
                <w:t>6</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10</w:t>
            </w:r>
          </w:p>
        </w:tc>
        <w:tc>
          <w:tcPr>
            <w:tcW w:w="3226" w:type="dxa"/>
            <w:tcMar>
              <w:top w:w="50" w:type="dxa"/>
              <w:left w:w="100" w:type="dxa"/>
            </w:tcMar>
            <w:vAlign w:val="center"/>
          </w:tcPr>
          <w:p w:rsidR="00630283" w:rsidRDefault="00FE50BC">
            <w:pPr>
              <w:spacing w:after="0"/>
              <w:ind w:left="135"/>
            </w:pPr>
            <w:r w:rsidRPr="00FE50BC">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12.11.2024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512</w:t>
              </w:r>
              <w:r>
                <w:rPr>
                  <w:rFonts w:ascii="Times New Roman" w:hAnsi="Times New Roman"/>
                  <w:color w:val="0000FF"/>
                  <w:u w:val="single"/>
                </w:rPr>
                <w:t>e</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11</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19.11.2024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5282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12</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26.11.2024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55</w:t>
              </w:r>
              <w:r>
                <w:rPr>
                  <w:rFonts w:ascii="Times New Roman" w:hAnsi="Times New Roman"/>
                  <w:color w:val="0000FF"/>
                  <w:u w:val="single"/>
                </w:rPr>
                <w:t>a</w:t>
              </w:r>
              <w:r w:rsidRPr="00FE50BC">
                <w:rPr>
                  <w:rFonts w:ascii="Times New Roman" w:hAnsi="Times New Roman"/>
                  <w:color w:val="0000FF"/>
                  <w:u w:val="single"/>
                  <w:lang w:val="ru-RU"/>
                </w:rPr>
                <w:t>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13</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Значение хвойных растений в природе и жизни человека</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03.12.2024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5714</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14</w:t>
            </w:r>
          </w:p>
        </w:tc>
        <w:tc>
          <w:tcPr>
            <w:tcW w:w="3226" w:type="dxa"/>
            <w:tcMar>
              <w:top w:w="50" w:type="dxa"/>
              <w:left w:w="100" w:type="dxa"/>
            </w:tcMar>
            <w:vAlign w:val="center"/>
          </w:tcPr>
          <w:p w:rsidR="00630283" w:rsidRDefault="00FE50BC">
            <w:pPr>
              <w:spacing w:after="0"/>
              <w:ind w:left="135"/>
            </w:pPr>
            <w:r w:rsidRPr="00FE50BC">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10.12.2024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5868</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15</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Классификация и цикл развития покрытосеменных растений</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17.12.2024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a</w:t>
              </w:r>
              <w:r w:rsidRPr="00FE50BC">
                <w:rPr>
                  <w:rFonts w:ascii="Times New Roman" w:hAnsi="Times New Roman"/>
                  <w:color w:val="0000FF"/>
                  <w:u w:val="single"/>
                  <w:lang w:val="ru-RU"/>
                </w:rPr>
                <w:t>02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16</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24.12.2024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b</w:t>
              </w:r>
              <w:r w:rsidRPr="00FE50BC">
                <w:rPr>
                  <w:rFonts w:ascii="Times New Roman" w:hAnsi="Times New Roman"/>
                  <w:color w:val="0000FF"/>
                  <w:u w:val="single"/>
                  <w:lang w:val="ru-RU"/>
                </w:rPr>
                <w:t>88</w:t>
              </w:r>
            </w:hyperlink>
            <w:r w:rsidRPr="00FE50BC">
              <w:rPr>
                <w:rFonts w:ascii="Times New Roman" w:hAnsi="Times New Roman"/>
                <w:color w:val="000000"/>
                <w:sz w:val="24"/>
                <w:lang w:val="ru-RU"/>
              </w:rPr>
              <w:t xml:space="preserve"> </w:t>
            </w:r>
            <w:hyperlink r:id="rId9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dae</w:t>
              </w:r>
            </w:hyperlink>
            <w:r w:rsidRPr="00FE50BC">
              <w:rPr>
                <w:rFonts w:ascii="Times New Roman" w:hAnsi="Times New Roman"/>
                <w:color w:val="000000"/>
                <w:sz w:val="24"/>
                <w:lang w:val="ru-RU"/>
              </w:rPr>
              <w:t xml:space="preserve"> </w:t>
            </w:r>
            <w:hyperlink r:id="rId10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f</w:t>
              </w:r>
              <w:r w:rsidRPr="00FE50BC">
                <w:rPr>
                  <w:rFonts w:ascii="Times New Roman" w:hAnsi="Times New Roman"/>
                  <w:color w:val="0000FF"/>
                  <w:u w:val="single"/>
                  <w:lang w:val="ru-RU"/>
                </w:rPr>
                <w:t>20</w:t>
              </w:r>
            </w:hyperlink>
            <w:r w:rsidRPr="00FE50BC">
              <w:rPr>
                <w:rFonts w:ascii="Times New Roman" w:hAnsi="Times New Roman"/>
                <w:color w:val="000000"/>
                <w:sz w:val="24"/>
                <w:lang w:val="ru-RU"/>
              </w:rPr>
              <w:t xml:space="preserve"> </w:t>
            </w:r>
            <w:hyperlink r:id="rId10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607</w:t>
              </w:r>
              <w:r>
                <w:rPr>
                  <w:rFonts w:ascii="Times New Roman" w:hAnsi="Times New Roman"/>
                  <w:color w:val="0000FF"/>
                  <w:u w:val="single"/>
                </w:rPr>
                <w:t>e</w:t>
              </w:r>
            </w:hyperlink>
            <w:r w:rsidRPr="00FE50BC">
              <w:rPr>
                <w:rFonts w:ascii="Times New Roman" w:hAnsi="Times New Roman"/>
                <w:color w:val="000000"/>
                <w:sz w:val="24"/>
                <w:lang w:val="ru-RU"/>
              </w:rPr>
              <w:t xml:space="preserve"> </w:t>
            </w:r>
            <w:hyperlink r:id="rId10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61</w:t>
              </w:r>
              <w:r>
                <w:rPr>
                  <w:rFonts w:ascii="Times New Roman" w:hAnsi="Times New Roman"/>
                  <w:color w:val="0000FF"/>
                  <w:u w:val="single"/>
                </w:rPr>
                <w:t>e</w:t>
              </w:r>
              <w:r w:rsidRPr="00FE50BC">
                <w:rPr>
                  <w:rFonts w:ascii="Times New Roman" w:hAnsi="Times New Roman"/>
                  <w:color w:val="0000FF"/>
                  <w:u w:val="single"/>
                  <w:lang w:val="ru-RU"/>
                </w:rPr>
                <w:t>6</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17</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14.01.2025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b</w:t>
              </w:r>
              <w:r w:rsidRPr="00FE50BC">
                <w:rPr>
                  <w:rFonts w:ascii="Times New Roman" w:hAnsi="Times New Roman"/>
                  <w:color w:val="0000FF"/>
                  <w:u w:val="single"/>
                  <w:lang w:val="ru-RU"/>
                </w:rPr>
                <w:t>88</w:t>
              </w:r>
            </w:hyperlink>
            <w:r w:rsidRPr="00FE50BC">
              <w:rPr>
                <w:rFonts w:ascii="Times New Roman" w:hAnsi="Times New Roman"/>
                <w:color w:val="000000"/>
                <w:sz w:val="24"/>
                <w:lang w:val="ru-RU"/>
              </w:rPr>
              <w:t xml:space="preserve"> </w:t>
            </w:r>
            <w:hyperlink r:id="rId10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dae</w:t>
              </w:r>
            </w:hyperlink>
            <w:r w:rsidRPr="00FE50BC">
              <w:rPr>
                <w:rFonts w:ascii="Times New Roman" w:hAnsi="Times New Roman"/>
                <w:color w:val="000000"/>
                <w:sz w:val="24"/>
                <w:lang w:val="ru-RU"/>
              </w:rPr>
              <w:t xml:space="preserve"> </w:t>
            </w:r>
            <w:hyperlink r:id="rId10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f</w:t>
              </w:r>
              <w:r w:rsidRPr="00FE50BC">
                <w:rPr>
                  <w:rFonts w:ascii="Times New Roman" w:hAnsi="Times New Roman"/>
                  <w:color w:val="0000FF"/>
                  <w:u w:val="single"/>
                  <w:lang w:val="ru-RU"/>
                </w:rPr>
                <w:t>20</w:t>
              </w:r>
            </w:hyperlink>
            <w:r w:rsidRPr="00FE50BC">
              <w:rPr>
                <w:rFonts w:ascii="Times New Roman" w:hAnsi="Times New Roman"/>
                <w:color w:val="000000"/>
                <w:sz w:val="24"/>
                <w:lang w:val="ru-RU"/>
              </w:rPr>
              <w:t xml:space="preserve"> </w:t>
            </w:r>
            <w:hyperlink r:id="rId10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607</w:t>
              </w:r>
              <w:r>
                <w:rPr>
                  <w:rFonts w:ascii="Times New Roman" w:hAnsi="Times New Roman"/>
                  <w:color w:val="0000FF"/>
                  <w:u w:val="single"/>
                </w:rPr>
                <w:t>e</w:t>
              </w:r>
            </w:hyperlink>
            <w:r w:rsidRPr="00FE50BC">
              <w:rPr>
                <w:rFonts w:ascii="Times New Roman" w:hAnsi="Times New Roman"/>
                <w:color w:val="000000"/>
                <w:sz w:val="24"/>
                <w:lang w:val="ru-RU"/>
              </w:rPr>
              <w:t xml:space="preserve"> </w:t>
            </w:r>
            <w:hyperlink r:id="rId10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61</w:t>
              </w:r>
              <w:r>
                <w:rPr>
                  <w:rFonts w:ascii="Times New Roman" w:hAnsi="Times New Roman"/>
                  <w:color w:val="0000FF"/>
                  <w:u w:val="single"/>
                </w:rPr>
                <w:t>e</w:t>
              </w:r>
              <w:r w:rsidRPr="00FE50BC">
                <w:rPr>
                  <w:rFonts w:ascii="Times New Roman" w:hAnsi="Times New Roman"/>
                  <w:color w:val="0000FF"/>
                  <w:u w:val="single"/>
                  <w:lang w:val="ru-RU"/>
                </w:rPr>
                <w:t>6</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18</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21.01.2025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b</w:t>
              </w:r>
              <w:r w:rsidRPr="00FE50BC">
                <w:rPr>
                  <w:rFonts w:ascii="Times New Roman" w:hAnsi="Times New Roman"/>
                  <w:color w:val="0000FF"/>
                  <w:u w:val="single"/>
                  <w:lang w:val="ru-RU"/>
                </w:rPr>
                <w:t>88</w:t>
              </w:r>
            </w:hyperlink>
            <w:r w:rsidRPr="00FE50BC">
              <w:rPr>
                <w:rFonts w:ascii="Times New Roman" w:hAnsi="Times New Roman"/>
                <w:color w:val="000000"/>
                <w:sz w:val="24"/>
                <w:lang w:val="ru-RU"/>
              </w:rPr>
              <w:t xml:space="preserve"> </w:t>
            </w:r>
            <w:hyperlink r:id="rId10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dae</w:t>
              </w:r>
            </w:hyperlink>
            <w:r w:rsidRPr="00FE50BC">
              <w:rPr>
                <w:rFonts w:ascii="Times New Roman" w:hAnsi="Times New Roman"/>
                <w:color w:val="000000"/>
                <w:sz w:val="24"/>
                <w:lang w:val="ru-RU"/>
              </w:rPr>
              <w:t xml:space="preserve"> </w:t>
            </w:r>
            <w:hyperlink r:id="rId11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5</w:t>
              </w:r>
              <w:r>
                <w:rPr>
                  <w:rFonts w:ascii="Times New Roman" w:hAnsi="Times New Roman"/>
                  <w:color w:val="0000FF"/>
                  <w:u w:val="single"/>
                </w:rPr>
                <w:t>f</w:t>
              </w:r>
              <w:r w:rsidRPr="00FE50BC">
                <w:rPr>
                  <w:rFonts w:ascii="Times New Roman" w:hAnsi="Times New Roman"/>
                  <w:color w:val="0000FF"/>
                  <w:u w:val="single"/>
                  <w:lang w:val="ru-RU"/>
                </w:rPr>
                <w:t>20</w:t>
              </w:r>
            </w:hyperlink>
            <w:r w:rsidRPr="00FE50BC">
              <w:rPr>
                <w:rFonts w:ascii="Times New Roman" w:hAnsi="Times New Roman"/>
                <w:color w:val="000000"/>
                <w:sz w:val="24"/>
                <w:lang w:val="ru-RU"/>
              </w:rPr>
              <w:t xml:space="preserve"> </w:t>
            </w:r>
            <w:hyperlink r:id="rId11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607</w:t>
              </w:r>
              <w:r>
                <w:rPr>
                  <w:rFonts w:ascii="Times New Roman" w:hAnsi="Times New Roman"/>
                  <w:color w:val="0000FF"/>
                  <w:u w:val="single"/>
                </w:rPr>
                <w:t>e</w:t>
              </w:r>
            </w:hyperlink>
            <w:r w:rsidRPr="00FE50BC">
              <w:rPr>
                <w:rFonts w:ascii="Times New Roman" w:hAnsi="Times New Roman"/>
                <w:color w:val="000000"/>
                <w:sz w:val="24"/>
                <w:lang w:val="ru-RU"/>
              </w:rPr>
              <w:t xml:space="preserve"> </w:t>
            </w:r>
            <w:hyperlink r:id="rId11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61</w:t>
              </w:r>
              <w:r>
                <w:rPr>
                  <w:rFonts w:ascii="Times New Roman" w:hAnsi="Times New Roman"/>
                  <w:color w:val="0000FF"/>
                  <w:u w:val="single"/>
                </w:rPr>
                <w:t>e</w:t>
              </w:r>
              <w:r w:rsidRPr="00FE50BC">
                <w:rPr>
                  <w:rFonts w:ascii="Times New Roman" w:hAnsi="Times New Roman"/>
                  <w:color w:val="0000FF"/>
                  <w:u w:val="single"/>
                  <w:lang w:val="ru-RU"/>
                </w:rPr>
                <w:t>6</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19</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28.01.2025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634</w:t>
              </w:r>
              <w:r>
                <w:rPr>
                  <w:rFonts w:ascii="Times New Roman" w:hAnsi="Times New Roman"/>
                  <w:color w:val="0000FF"/>
                  <w:u w:val="single"/>
                </w:rPr>
                <w:t>e</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20</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Эволюционное развитие растительного мира на Земле</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04.02.2025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651</w:t>
              </w:r>
              <w:r>
                <w:rPr>
                  <w:rFonts w:ascii="Times New Roman" w:hAnsi="Times New Roman"/>
                  <w:color w:val="0000FF"/>
                  <w:u w:val="single"/>
                </w:rPr>
                <w:t>a</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21</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Этапы развития наземных растений основных систематических групп</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11.02.2025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668</w:t>
              </w:r>
              <w:r>
                <w:rPr>
                  <w:rFonts w:ascii="Times New Roman" w:hAnsi="Times New Roman"/>
                  <w:color w:val="0000FF"/>
                  <w:u w:val="single"/>
                </w:rPr>
                <w:t>c</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22</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Растения и среда обитания. Экологические факторы</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18.02.2025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67</w:t>
              </w:r>
              <w:r>
                <w:rPr>
                  <w:rFonts w:ascii="Times New Roman" w:hAnsi="Times New Roman"/>
                  <w:color w:val="0000FF"/>
                  <w:u w:val="single"/>
                </w:rPr>
                <w:t>ea</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23</w:t>
            </w:r>
          </w:p>
        </w:tc>
        <w:tc>
          <w:tcPr>
            <w:tcW w:w="3226" w:type="dxa"/>
            <w:tcMar>
              <w:top w:w="50" w:type="dxa"/>
              <w:left w:w="100" w:type="dxa"/>
            </w:tcMar>
            <w:vAlign w:val="center"/>
          </w:tcPr>
          <w:p w:rsidR="00630283" w:rsidRDefault="00FE50BC">
            <w:pPr>
              <w:spacing w:after="0"/>
              <w:ind w:left="135"/>
            </w:pPr>
            <w:r>
              <w:rPr>
                <w:rFonts w:ascii="Times New Roman" w:hAnsi="Times New Roman"/>
                <w:color w:val="000000"/>
                <w:sz w:val="24"/>
              </w:rPr>
              <w:t>Растительные сообщества</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25.02.2025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695</w:t>
              </w:r>
              <w:r>
                <w:rPr>
                  <w:rFonts w:ascii="Times New Roman" w:hAnsi="Times New Roman"/>
                  <w:color w:val="0000FF"/>
                  <w:u w:val="single"/>
                </w:rPr>
                <w:t>c</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24</w:t>
            </w:r>
          </w:p>
        </w:tc>
        <w:tc>
          <w:tcPr>
            <w:tcW w:w="3226" w:type="dxa"/>
            <w:tcMar>
              <w:top w:w="50" w:type="dxa"/>
              <w:left w:w="100" w:type="dxa"/>
            </w:tcMar>
            <w:vAlign w:val="center"/>
          </w:tcPr>
          <w:p w:rsidR="00630283" w:rsidRDefault="00FE50BC">
            <w:pPr>
              <w:spacing w:after="0"/>
              <w:ind w:left="135"/>
            </w:pPr>
            <w:r>
              <w:rPr>
                <w:rFonts w:ascii="Times New Roman" w:hAnsi="Times New Roman"/>
                <w:color w:val="000000"/>
                <w:sz w:val="24"/>
              </w:rPr>
              <w:t>Структура растительного сообщества</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04.03.2025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695</w:t>
              </w:r>
              <w:r>
                <w:rPr>
                  <w:rFonts w:ascii="Times New Roman" w:hAnsi="Times New Roman"/>
                  <w:color w:val="0000FF"/>
                  <w:u w:val="single"/>
                </w:rPr>
                <w:t>c</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25</w:t>
            </w:r>
          </w:p>
        </w:tc>
        <w:tc>
          <w:tcPr>
            <w:tcW w:w="3226" w:type="dxa"/>
            <w:tcMar>
              <w:top w:w="50" w:type="dxa"/>
              <w:left w:w="100" w:type="dxa"/>
            </w:tcMar>
            <w:vAlign w:val="center"/>
          </w:tcPr>
          <w:p w:rsidR="00630283" w:rsidRDefault="00FE50BC">
            <w:pPr>
              <w:spacing w:after="0"/>
              <w:ind w:left="135"/>
            </w:pPr>
            <w:r w:rsidRPr="00FE50BC">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11.03.2025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w:t>
              </w:r>
              <w:r>
                <w:rPr>
                  <w:rFonts w:ascii="Times New Roman" w:hAnsi="Times New Roman"/>
                  <w:color w:val="0000FF"/>
                  <w:u w:val="single"/>
                </w:rPr>
                <w:t>cc</w:t>
              </w:r>
              <w:r w:rsidRPr="00FE50BC">
                <w:rPr>
                  <w:rFonts w:ascii="Times New Roman" w:hAnsi="Times New Roman"/>
                  <w:color w:val="0000FF"/>
                  <w:u w:val="single"/>
                  <w:lang w:val="ru-RU"/>
                </w:rPr>
                <w:t>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26</w:t>
            </w:r>
          </w:p>
        </w:tc>
        <w:tc>
          <w:tcPr>
            <w:tcW w:w="3226" w:type="dxa"/>
            <w:tcMar>
              <w:top w:w="50" w:type="dxa"/>
              <w:left w:w="100" w:type="dxa"/>
            </w:tcMar>
            <w:vAlign w:val="center"/>
          </w:tcPr>
          <w:p w:rsidR="00630283" w:rsidRDefault="00FE50BC">
            <w:pPr>
              <w:spacing w:after="0"/>
              <w:ind w:left="135"/>
            </w:pPr>
            <w:r>
              <w:rPr>
                <w:rFonts w:ascii="Times New Roman" w:hAnsi="Times New Roman"/>
                <w:color w:val="000000"/>
                <w:sz w:val="24"/>
              </w:rPr>
              <w:t>Растения города. Декоративное цветоводство</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18.03.2025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w:t>
              </w:r>
              <w:r>
                <w:rPr>
                  <w:rFonts w:ascii="Times New Roman" w:hAnsi="Times New Roman"/>
                  <w:color w:val="0000FF"/>
                  <w:u w:val="single"/>
                </w:rPr>
                <w:t>e</w:t>
              </w:r>
              <w:r w:rsidRPr="00FE50BC">
                <w:rPr>
                  <w:rFonts w:ascii="Times New Roman" w:hAnsi="Times New Roman"/>
                  <w:color w:val="0000FF"/>
                  <w:u w:val="single"/>
                  <w:lang w:val="ru-RU"/>
                </w:rPr>
                <w:t>2</w:t>
              </w:r>
              <w:r>
                <w:rPr>
                  <w:rFonts w:ascii="Times New Roman" w:hAnsi="Times New Roman"/>
                  <w:color w:val="0000FF"/>
                  <w:u w:val="single"/>
                </w:rPr>
                <w:t>a</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27</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01.04.2025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6</w:t>
              </w:r>
              <w:r>
                <w:rPr>
                  <w:rFonts w:ascii="Times New Roman" w:hAnsi="Times New Roman"/>
                  <w:color w:val="0000FF"/>
                  <w:u w:val="single"/>
                </w:rPr>
                <w:t>f</w:t>
              </w:r>
              <w:r w:rsidRPr="00FE50BC">
                <w:rPr>
                  <w:rFonts w:ascii="Times New Roman" w:hAnsi="Times New Roman"/>
                  <w:color w:val="0000FF"/>
                  <w:u w:val="single"/>
                  <w:lang w:val="ru-RU"/>
                </w:rPr>
                <w:t>88</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28</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08.04.2025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75</w:t>
              </w:r>
              <w:r>
                <w:rPr>
                  <w:rFonts w:ascii="Times New Roman" w:hAnsi="Times New Roman"/>
                  <w:color w:val="0000FF"/>
                  <w:u w:val="single"/>
                </w:rPr>
                <w:t>f</w:t>
              </w:r>
              <w:r w:rsidRPr="00FE50BC">
                <w:rPr>
                  <w:rFonts w:ascii="Times New Roman" w:hAnsi="Times New Roman"/>
                  <w:color w:val="0000FF"/>
                  <w:u w:val="single"/>
                  <w:lang w:val="ru-RU"/>
                </w:rPr>
                <w:t>0</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29</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Роль бактерий в природе и жизни человека</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15.04.2025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75</w:t>
              </w:r>
              <w:r>
                <w:rPr>
                  <w:rFonts w:ascii="Times New Roman" w:hAnsi="Times New Roman"/>
                  <w:color w:val="0000FF"/>
                  <w:u w:val="single"/>
                </w:rPr>
                <w:t>f</w:t>
              </w:r>
              <w:r w:rsidRPr="00FE50BC">
                <w:rPr>
                  <w:rFonts w:ascii="Times New Roman" w:hAnsi="Times New Roman"/>
                  <w:color w:val="0000FF"/>
                  <w:u w:val="single"/>
                  <w:lang w:val="ru-RU"/>
                </w:rPr>
                <w:t>0</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30</w:t>
            </w:r>
          </w:p>
        </w:tc>
        <w:tc>
          <w:tcPr>
            <w:tcW w:w="3226" w:type="dxa"/>
            <w:tcMar>
              <w:top w:w="50" w:type="dxa"/>
              <w:left w:w="100" w:type="dxa"/>
            </w:tcMar>
            <w:vAlign w:val="center"/>
          </w:tcPr>
          <w:p w:rsidR="00630283" w:rsidRDefault="00FE50BC">
            <w:pPr>
              <w:spacing w:after="0"/>
              <w:ind w:left="135"/>
            </w:pPr>
            <w:r>
              <w:rPr>
                <w:rFonts w:ascii="Times New Roman" w:hAnsi="Times New Roman"/>
                <w:color w:val="000000"/>
                <w:sz w:val="24"/>
              </w:rPr>
              <w:t>Грибы. Общая характеристика</w:t>
            </w:r>
          </w:p>
        </w:tc>
        <w:tc>
          <w:tcPr>
            <w:tcW w:w="905"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22.04.2025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70</w:t>
              </w:r>
              <w:r>
                <w:rPr>
                  <w:rFonts w:ascii="Times New Roman" w:hAnsi="Times New Roman"/>
                  <w:color w:val="0000FF"/>
                  <w:u w:val="single"/>
                </w:rPr>
                <w:t>e</w:t>
              </w:r>
              <w:r w:rsidRPr="00FE50BC">
                <w:rPr>
                  <w:rFonts w:ascii="Times New Roman" w:hAnsi="Times New Roman"/>
                  <w:color w:val="0000FF"/>
                  <w:u w:val="single"/>
                  <w:lang w:val="ru-RU"/>
                </w:rPr>
                <w:t>6</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31</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29.04.2025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70</w:t>
              </w:r>
              <w:r>
                <w:rPr>
                  <w:rFonts w:ascii="Times New Roman" w:hAnsi="Times New Roman"/>
                  <w:color w:val="0000FF"/>
                  <w:u w:val="single"/>
                </w:rPr>
                <w:t>e</w:t>
              </w:r>
              <w:r w:rsidRPr="00FE50BC">
                <w:rPr>
                  <w:rFonts w:ascii="Times New Roman" w:hAnsi="Times New Roman"/>
                  <w:color w:val="0000FF"/>
                  <w:u w:val="single"/>
                  <w:lang w:val="ru-RU"/>
                </w:rPr>
                <w:t>6</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32</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06.05.2025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72</w:t>
              </w:r>
              <w:r>
                <w:rPr>
                  <w:rFonts w:ascii="Times New Roman" w:hAnsi="Times New Roman"/>
                  <w:color w:val="0000FF"/>
                  <w:u w:val="single"/>
                </w:rPr>
                <w:t>b</w:t>
              </w:r>
              <w:r w:rsidRPr="00FE50BC">
                <w:rPr>
                  <w:rFonts w:ascii="Times New Roman" w:hAnsi="Times New Roman"/>
                  <w:color w:val="0000FF"/>
                  <w:u w:val="single"/>
                  <w:lang w:val="ru-RU"/>
                </w:rPr>
                <w:t>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33</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Грибы -паразиты растений, животных и человека</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630283">
            <w:pPr>
              <w:spacing w:after="0"/>
              <w:ind w:left="135"/>
              <w:jc w:val="center"/>
            </w:pP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13.05.2025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72</w:t>
              </w:r>
              <w:r>
                <w:rPr>
                  <w:rFonts w:ascii="Times New Roman" w:hAnsi="Times New Roman"/>
                  <w:color w:val="0000FF"/>
                  <w:u w:val="single"/>
                </w:rPr>
                <w:t>b</w:t>
              </w:r>
              <w:r w:rsidRPr="00FE50BC">
                <w:rPr>
                  <w:rFonts w:ascii="Times New Roman" w:hAnsi="Times New Roman"/>
                  <w:color w:val="0000FF"/>
                  <w:u w:val="single"/>
                  <w:lang w:val="ru-RU"/>
                </w:rPr>
                <w:t>2</w:t>
              </w:r>
            </w:hyperlink>
          </w:p>
        </w:tc>
      </w:tr>
      <w:tr w:rsidR="00630283" w:rsidRPr="00FE50BC">
        <w:trPr>
          <w:trHeight w:val="144"/>
          <w:tblCellSpacing w:w="0" w:type="dxa"/>
        </w:trPr>
        <w:tc>
          <w:tcPr>
            <w:tcW w:w="669" w:type="dxa"/>
            <w:tcMar>
              <w:top w:w="50" w:type="dxa"/>
              <w:left w:w="100" w:type="dxa"/>
            </w:tcMar>
            <w:vAlign w:val="center"/>
          </w:tcPr>
          <w:p w:rsidR="00630283" w:rsidRDefault="00FE50BC">
            <w:pPr>
              <w:spacing w:after="0"/>
            </w:pPr>
            <w:r>
              <w:rPr>
                <w:rFonts w:ascii="Times New Roman" w:hAnsi="Times New Roman"/>
                <w:color w:val="000000"/>
                <w:sz w:val="24"/>
              </w:rPr>
              <w:t>34</w:t>
            </w:r>
          </w:p>
        </w:tc>
        <w:tc>
          <w:tcPr>
            <w:tcW w:w="3226"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12" w:type="dxa"/>
            <w:tcMar>
              <w:top w:w="50" w:type="dxa"/>
              <w:left w:w="100" w:type="dxa"/>
            </w:tcMar>
            <w:vAlign w:val="center"/>
          </w:tcPr>
          <w:p w:rsidR="00630283" w:rsidRDefault="00630283">
            <w:pPr>
              <w:spacing w:after="0"/>
              <w:ind w:left="135"/>
              <w:jc w:val="center"/>
            </w:pP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0.5 </w:t>
            </w:r>
          </w:p>
        </w:tc>
        <w:tc>
          <w:tcPr>
            <w:tcW w:w="1451" w:type="dxa"/>
            <w:tcMar>
              <w:top w:w="50" w:type="dxa"/>
              <w:left w:w="100" w:type="dxa"/>
            </w:tcMar>
            <w:vAlign w:val="center"/>
          </w:tcPr>
          <w:p w:rsidR="00630283" w:rsidRDefault="00FE50BC">
            <w:pPr>
              <w:spacing w:after="0"/>
              <w:ind w:left="135"/>
            </w:pPr>
            <w:r>
              <w:rPr>
                <w:rFonts w:ascii="Times New Roman" w:hAnsi="Times New Roman"/>
                <w:color w:val="000000"/>
                <w:sz w:val="24"/>
              </w:rPr>
              <w:t xml:space="preserve"> 20.05.2025 </w:t>
            </w:r>
          </w:p>
        </w:tc>
        <w:tc>
          <w:tcPr>
            <w:tcW w:w="2519" w:type="dxa"/>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E50BC">
                <w:rPr>
                  <w:rFonts w:ascii="Times New Roman" w:hAnsi="Times New Roman"/>
                  <w:color w:val="0000FF"/>
                  <w:u w:val="single"/>
                  <w:lang w:val="ru-RU"/>
                </w:rPr>
                <w:t>://</w:t>
              </w:r>
              <w:r>
                <w:rPr>
                  <w:rFonts w:ascii="Times New Roman" w:hAnsi="Times New Roman"/>
                  <w:color w:val="0000FF"/>
                  <w:u w:val="single"/>
                </w:rPr>
                <w:t>m</w:t>
              </w:r>
              <w:r w:rsidRPr="00FE50BC">
                <w:rPr>
                  <w:rFonts w:ascii="Times New Roman" w:hAnsi="Times New Roman"/>
                  <w:color w:val="0000FF"/>
                  <w:u w:val="single"/>
                  <w:lang w:val="ru-RU"/>
                </w:rPr>
                <w:t>.</w:t>
              </w:r>
              <w:r>
                <w:rPr>
                  <w:rFonts w:ascii="Times New Roman" w:hAnsi="Times New Roman"/>
                  <w:color w:val="0000FF"/>
                  <w:u w:val="single"/>
                </w:rPr>
                <w:t>edsoo</w:t>
              </w:r>
              <w:r w:rsidRPr="00FE50BC">
                <w:rPr>
                  <w:rFonts w:ascii="Times New Roman" w:hAnsi="Times New Roman"/>
                  <w:color w:val="0000FF"/>
                  <w:u w:val="single"/>
                  <w:lang w:val="ru-RU"/>
                </w:rPr>
                <w:t>.</w:t>
              </w:r>
              <w:r>
                <w:rPr>
                  <w:rFonts w:ascii="Times New Roman" w:hAnsi="Times New Roman"/>
                  <w:color w:val="0000FF"/>
                  <w:u w:val="single"/>
                </w:rPr>
                <w:t>ru</w:t>
              </w:r>
              <w:r w:rsidRPr="00FE50BC">
                <w:rPr>
                  <w:rFonts w:ascii="Times New Roman" w:hAnsi="Times New Roman"/>
                  <w:color w:val="0000FF"/>
                  <w:u w:val="single"/>
                  <w:lang w:val="ru-RU"/>
                </w:rPr>
                <w:t>/863</w:t>
              </w:r>
              <w:r>
                <w:rPr>
                  <w:rFonts w:ascii="Times New Roman" w:hAnsi="Times New Roman"/>
                  <w:color w:val="0000FF"/>
                  <w:u w:val="single"/>
                </w:rPr>
                <w:t>d</w:t>
              </w:r>
              <w:r w:rsidRPr="00FE50BC">
                <w:rPr>
                  <w:rFonts w:ascii="Times New Roman" w:hAnsi="Times New Roman"/>
                  <w:color w:val="0000FF"/>
                  <w:u w:val="single"/>
                  <w:lang w:val="ru-RU"/>
                </w:rPr>
                <w:t>7460</w:t>
              </w:r>
            </w:hyperlink>
          </w:p>
        </w:tc>
      </w:tr>
      <w:tr w:rsidR="00630283">
        <w:trPr>
          <w:trHeight w:val="144"/>
          <w:tblCellSpacing w:w="0" w:type="dxa"/>
        </w:trPr>
        <w:tc>
          <w:tcPr>
            <w:tcW w:w="3895" w:type="dxa"/>
            <w:gridSpan w:val="2"/>
            <w:tcMar>
              <w:top w:w="50" w:type="dxa"/>
              <w:left w:w="100" w:type="dxa"/>
            </w:tcMar>
            <w:vAlign w:val="center"/>
          </w:tcPr>
          <w:p w:rsidR="00630283" w:rsidRPr="00FE50BC" w:rsidRDefault="00FE50BC">
            <w:pPr>
              <w:spacing w:after="0"/>
              <w:ind w:left="135"/>
              <w:rPr>
                <w:lang w:val="ru-RU"/>
              </w:rPr>
            </w:pPr>
            <w:r w:rsidRPr="00FE50BC">
              <w:rPr>
                <w:rFonts w:ascii="Times New Roman" w:hAnsi="Times New Roman"/>
                <w:color w:val="000000"/>
                <w:sz w:val="24"/>
                <w:lang w:val="ru-RU"/>
              </w:rPr>
              <w:t>ОБЩЕЕ КОЛИЧЕСТВО ЧАСОВ ПО ПРОГРАММЕ</w:t>
            </w:r>
          </w:p>
        </w:tc>
        <w:tc>
          <w:tcPr>
            <w:tcW w:w="905" w:type="dxa"/>
            <w:tcMar>
              <w:top w:w="50" w:type="dxa"/>
              <w:left w:w="100" w:type="dxa"/>
            </w:tcMar>
            <w:vAlign w:val="center"/>
          </w:tcPr>
          <w:p w:rsidR="00630283" w:rsidRDefault="00FE50BC">
            <w:pPr>
              <w:spacing w:after="0"/>
              <w:ind w:left="135"/>
              <w:jc w:val="center"/>
            </w:pPr>
            <w:r w:rsidRPr="00FE50B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61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0 </w:t>
            </w:r>
          </w:p>
        </w:tc>
        <w:tc>
          <w:tcPr>
            <w:tcW w:w="752" w:type="dxa"/>
            <w:tcMar>
              <w:top w:w="50" w:type="dxa"/>
              <w:left w:w="100" w:type="dxa"/>
            </w:tcMar>
            <w:vAlign w:val="center"/>
          </w:tcPr>
          <w:p w:rsidR="00630283" w:rsidRDefault="00FE50BC">
            <w:pPr>
              <w:spacing w:after="0"/>
              <w:ind w:left="135"/>
              <w:jc w:val="center"/>
            </w:pPr>
            <w:r>
              <w:rPr>
                <w:rFonts w:ascii="Times New Roman" w:hAnsi="Times New Roman"/>
                <w:color w:val="000000"/>
                <w:sz w:val="24"/>
              </w:rPr>
              <w:t xml:space="preserve"> 6.5 </w:t>
            </w:r>
          </w:p>
        </w:tc>
        <w:tc>
          <w:tcPr>
            <w:tcW w:w="3970" w:type="dxa"/>
            <w:gridSpan w:val="2"/>
            <w:tcMar>
              <w:top w:w="50" w:type="dxa"/>
              <w:left w:w="100" w:type="dxa"/>
            </w:tcMar>
            <w:vAlign w:val="center"/>
          </w:tcPr>
          <w:p w:rsidR="00630283" w:rsidRDefault="00630283"/>
        </w:tc>
      </w:tr>
    </w:tbl>
    <w:p w:rsidR="00630283" w:rsidRDefault="00630283">
      <w:pPr>
        <w:spacing w:after="0" w:line="480" w:lineRule="auto"/>
        <w:ind w:left="120"/>
      </w:pPr>
      <w:bookmarkStart w:id="13" w:name="block-45328660"/>
      <w:bookmarkEnd w:id="12"/>
    </w:p>
    <w:bookmarkEnd w:id="13"/>
    <w:p w:rsidR="00630283" w:rsidRDefault="00630283"/>
    <w:sectPr w:rsidR="00630283">
      <w:pgSz w:w="11907" w:h="16839"/>
      <w:pgMar w:top="850" w:right="567"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C7" w:rsidRDefault="00B301C7">
      <w:pPr>
        <w:spacing w:line="240" w:lineRule="auto"/>
      </w:pPr>
      <w:r>
        <w:separator/>
      </w:r>
    </w:p>
  </w:endnote>
  <w:endnote w:type="continuationSeparator" w:id="0">
    <w:p w:rsidR="00B301C7" w:rsidRDefault="00B30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C7" w:rsidRDefault="00B301C7">
      <w:pPr>
        <w:spacing w:after="0"/>
      </w:pPr>
      <w:r>
        <w:separator/>
      </w:r>
    </w:p>
  </w:footnote>
  <w:footnote w:type="continuationSeparator" w:id="0">
    <w:p w:rsidR="00B301C7" w:rsidRDefault="00B301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singleLevel"/>
    <w:tmpl w:val="9239341B"/>
    <w:lvl w:ilvl="0">
      <w:start w:val="1"/>
      <w:numFmt w:val="decimal"/>
      <w:lvlText w:val="%1."/>
      <w:lvlJc w:val="left"/>
      <w:pPr>
        <w:ind w:left="960" w:hanging="360"/>
      </w:pPr>
    </w:lvl>
  </w:abstractNum>
  <w:abstractNum w:abstractNumId="1" w15:restartNumberingAfterBreak="0">
    <w:nsid w:val="B5E306ED"/>
    <w:multiLevelType w:val="singleLevel"/>
    <w:tmpl w:val="B5E306ED"/>
    <w:lvl w:ilvl="0">
      <w:start w:val="5"/>
      <w:numFmt w:val="decimal"/>
      <w:lvlText w:val="%1."/>
      <w:lvlJc w:val="left"/>
      <w:pPr>
        <w:ind w:left="960" w:hanging="360"/>
      </w:pPr>
    </w:lvl>
  </w:abstractNum>
  <w:abstractNum w:abstractNumId="2" w15:restartNumberingAfterBreak="0">
    <w:nsid w:val="BF205925"/>
    <w:multiLevelType w:val="singleLevel"/>
    <w:tmpl w:val="BF205925"/>
    <w:lvl w:ilvl="0">
      <w:start w:val="4"/>
      <w:numFmt w:val="decimal"/>
      <w:lvlText w:val="%1."/>
      <w:lvlJc w:val="left"/>
      <w:pPr>
        <w:ind w:left="960" w:hanging="360"/>
      </w:pPr>
    </w:lvl>
  </w:abstractNum>
  <w:abstractNum w:abstractNumId="3" w15:restartNumberingAfterBreak="0">
    <w:nsid w:val="C8879AEF"/>
    <w:multiLevelType w:val="singleLevel"/>
    <w:tmpl w:val="C8879AEF"/>
    <w:lvl w:ilvl="0">
      <w:start w:val="4"/>
      <w:numFmt w:val="decimal"/>
      <w:lvlText w:val="%1."/>
      <w:lvlJc w:val="left"/>
      <w:pPr>
        <w:ind w:left="960" w:hanging="360"/>
      </w:pPr>
    </w:lvl>
  </w:abstractNum>
  <w:abstractNum w:abstractNumId="4" w15:restartNumberingAfterBreak="0">
    <w:nsid w:val="CF092B84"/>
    <w:multiLevelType w:val="singleLevel"/>
    <w:tmpl w:val="CF092B84"/>
    <w:lvl w:ilvl="0">
      <w:start w:val="2"/>
      <w:numFmt w:val="decimal"/>
      <w:lvlText w:val="%1."/>
      <w:lvlJc w:val="left"/>
      <w:pPr>
        <w:ind w:left="960" w:hanging="360"/>
      </w:pPr>
    </w:lvl>
  </w:abstractNum>
  <w:abstractNum w:abstractNumId="5" w15:restartNumberingAfterBreak="0">
    <w:nsid w:val="E578AA40"/>
    <w:multiLevelType w:val="singleLevel"/>
    <w:tmpl w:val="E578AA40"/>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053208E"/>
    <w:multiLevelType w:val="singleLevel"/>
    <w:tmpl w:val="0053208E"/>
    <w:lvl w:ilvl="0">
      <w:start w:val="1"/>
      <w:numFmt w:val="decimal"/>
      <w:lvlText w:val="%1."/>
      <w:lvlJc w:val="left"/>
      <w:pPr>
        <w:ind w:left="960" w:hanging="360"/>
      </w:pPr>
    </w:lvl>
  </w:abstractNum>
  <w:abstractNum w:abstractNumId="7" w15:restartNumberingAfterBreak="0">
    <w:nsid w:val="0248C179"/>
    <w:multiLevelType w:val="singleLevel"/>
    <w:tmpl w:val="0248C179"/>
    <w:lvl w:ilvl="0">
      <w:start w:val="3"/>
      <w:numFmt w:val="decimal"/>
      <w:lvlText w:val="%1."/>
      <w:lvlJc w:val="left"/>
      <w:pPr>
        <w:ind w:left="960" w:hanging="360"/>
      </w:pPr>
    </w:lvl>
  </w:abstractNum>
  <w:abstractNum w:abstractNumId="8" w15:restartNumberingAfterBreak="0">
    <w:nsid w:val="03D62ECE"/>
    <w:multiLevelType w:val="singleLevel"/>
    <w:tmpl w:val="03D62ECE"/>
    <w:lvl w:ilvl="0">
      <w:start w:val="6"/>
      <w:numFmt w:val="decimal"/>
      <w:lvlText w:val="%1."/>
      <w:lvlJc w:val="left"/>
      <w:pPr>
        <w:ind w:left="960" w:hanging="360"/>
      </w:pPr>
    </w:lvl>
  </w:abstractNum>
  <w:abstractNum w:abstractNumId="9" w15:restartNumberingAfterBreak="0">
    <w:nsid w:val="25B654F3"/>
    <w:multiLevelType w:val="singleLevel"/>
    <w:tmpl w:val="25B654F3"/>
    <w:lvl w:ilvl="0">
      <w:start w:val="1"/>
      <w:numFmt w:val="decimal"/>
      <w:lvlText w:val="%1."/>
      <w:lvlJc w:val="left"/>
      <w:pPr>
        <w:ind w:left="960" w:hanging="360"/>
      </w:pPr>
    </w:lvl>
  </w:abstractNum>
  <w:abstractNum w:abstractNumId="10" w15:restartNumberingAfterBreak="0">
    <w:nsid w:val="2A8F537B"/>
    <w:multiLevelType w:val="singleLevel"/>
    <w:tmpl w:val="2A8F537B"/>
    <w:lvl w:ilvl="0">
      <w:start w:val="2"/>
      <w:numFmt w:val="decimal"/>
      <w:lvlText w:val="%1."/>
      <w:lvlJc w:val="left"/>
      <w:pPr>
        <w:ind w:left="960" w:hanging="360"/>
      </w:pPr>
    </w:lvl>
  </w:abstractNum>
  <w:abstractNum w:abstractNumId="11" w15:restartNumberingAfterBreak="0">
    <w:nsid w:val="4D4DC07F"/>
    <w:multiLevelType w:val="singleLevel"/>
    <w:tmpl w:val="4D4DC07F"/>
    <w:lvl w:ilvl="0">
      <w:start w:val="5"/>
      <w:numFmt w:val="decimal"/>
      <w:lvlText w:val="%1."/>
      <w:lvlJc w:val="left"/>
      <w:pPr>
        <w:ind w:left="960" w:hanging="360"/>
      </w:pPr>
    </w:lvl>
  </w:abstractNum>
  <w:abstractNum w:abstractNumId="12" w15:restartNumberingAfterBreak="0">
    <w:nsid w:val="59ADCABA"/>
    <w:multiLevelType w:val="singleLevel"/>
    <w:tmpl w:val="59ADCABA"/>
    <w:lvl w:ilvl="0">
      <w:start w:val="3"/>
      <w:numFmt w:val="decimal"/>
      <w:lvlText w:val="%1."/>
      <w:lvlJc w:val="left"/>
      <w:pPr>
        <w:ind w:left="960" w:hanging="360"/>
      </w:pPr>
    </w:lvl>
  </w:abstractNum>
  <w:abstractNum w:abstractNumId="13" w15:restartNumberingAfterBreak="0">
    <w:nsid w:val="5A241D34"/>
    <w:multiLevelType w:val="singleLevel"/>
    <w:tmpl w:val="5A241D34"/>
    <w:lvl w:ilvl="0">
      <w:start w:val="3"/>
      <w:numFmt w:val="decimal"/>
      <w:lvlText w:val="%1."/>
      <w:lvlJc w:val="left"/>
      <w:pPr>
        <w:ind w:left="960" w:hanging="360"/>
      </w:pPr>
    </w:lvl>
  </w:abstractNum>
  <w:abstractNum w:abstractNumId="14" w15:restartNumberingAfterBreak="0">
    <w:nsid w:val="72183CF9"/>
    <w:multiLevelType w:val="singleLevel"/>
    <w:tmpl w:val="72183CF9"/>
    <w:lvl w:ilvl="0">
      <w:start w:val="2"/>
      <w:numFmt w:val="decimal"/>
      <w:lvlText w:val="%1."/>
      <w:lvlJc w:val="left"/>
      <w:pPr>
        <w:ind w:left="960" w:hanging="360"/>
      </w:p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83"/>
    <w:rsid w:val="00231644"/>
    <w:rsid w:val="00630283"/>
    <w:rsid w:val="006A3AE7"/>
    <w:rsid w:val="00B301C7"/>
    <w:rsid w:val="00B34829"/>
    <w:rsid w:val="00FE50BC"/>
    <w:rsid w:val="27A4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F9EB"/>
  <w15:docId w15:val="{3B5614AF-D1DD-4E5B-9C95-8F3581BE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FE50B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E50B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63ccc0e" TargetMode="External"/><Relationship Id="rId117" Type="http://schemas.openxmlformats.org/officeDocument/2006/relationships/hyperlink" Target="https://m.edsoo.ru/863d695c" TargetMode="External"/><Relationship Id="rId21" Type="http://schemas.openxmlformats.org/officeDocument/2006/relationships/hyperlink" Target="https://m.edsoo.ru/7f416720" TargetMode="External"/><Relationship Id="rId42" Type="http://schemas.openxmlformats.org/officeDocument/2006/relationships/hyperlink" Target="https://m.edsoo.ru/863cedba" TargetMode="External"/><Relationship Id="rId47" Type="http://schemas.openxmlformats.org/officeDocument/2006/relationships/hyperlink" Target="https://m.edsoo.ru/863cf7e2" TargetMode="External"/><Relationship Id="rId63" Type="http://schemas.openxmlformats.org/officeDocument/2006/relationships/hyperlink" Target="https://m.edsoo.ru/863d1c90" TargetMode="External"/><Relationship Id="rId68" Type="http://schemas.openxmlformats.org/officeDocument/2006/relationships/hyperlink" Target="https://m.edsoo.ru/863d3842" TargetMode="External"/><Relationship Id="rId84" Type="http://schemas.openxmlformats.org/officeDocument/2006/relationships/hyperlink" Target="https://m.edsoo.ru/863d449a" TargetMode="External"/><Relationship Id="rId89" Type="http://schemas.openxmlformats.org/officeDocument/2006/relationships/hyperlink" Target="https://m.edsoo.ru/863d4b02" TargetMode="External"/><Relationship Id="rId112" Type="http://schemas.openxmlformats.org/officeDocument/2006/relationships/hyperlink" Target="https://m.edsoo.ru/863d61e6" TargetMode="External"/><Relationship Id="rId16" Type="http://schemas.openxmlformats.org/officeDocument/2006/relationships/hyperlink" Target="https://m.edsoo.ru/7f4148d0" TargetMode="External"/><Relationship Id="rId107" Type="http://schemas.openxmlformats.org/officeDocument/2006/relationships/hyperlink" Target="https://m.edsoo.ru/863d61e6" TargetMode="External"/><Relationship Id="rId11" Type="http://schemas.openxmlformats.org/officeDocument/2006/relationships/hyperlink" Target="https://m.edsoo.ru/7f413368" TargetMode="External"/><Relationship Id="rId32" Type="http://schemas.openxmlformats.org/officeDocument/2006/relationships/hyperlink" Target="https://m.edsoo.ru/863cd866" TargetMode="External"/><Relationship Id="rId37" Type="http://schemas.openxmlformats.org/officeDocument/2006/relationships/hyperlink" Target="https://m.edsoo.ru/863ce73e" TargetMode="External"/><Relationship Id="rId53" Type="http://schemas.openxmlformats.org/officeDocument/2006/relationships/hyperlink" Target="https://m.edsoo.ru/863d064c" TargetMode="External"/><Relationship Id="rId58" Type="http://schemas.openxmlformats.org/officeDocument/2006/relationships/hyperlink" Target="https://m.edsoo.ru/863d115a" TargetMode="External"/><Relationship Id="rId74" Type="http://schemas.openxmlformats.org/officeDocument/2006/relationships/hyperlink" Target="https://m.edsoo.ru/863d2028" TargetMode="External"/><Relationship Id="rId79" Type="http://schemas.openxmlformats.org/officeDocument/2006/relationships/hyperlink" Target="https://m.edsoo.ru/863d2fb4" TargetMode="External"/><Relationship Id="rId102" Type="http://schemas.openxmlformats.org/officeDocument/2006/relationships/hyperlink" Target="https://m.edsoo.ru/863d61e6" TargetMode="External"/><Relationship Id="rId123" Type="http://schemas.openxmlformats.org/officeDocument/2006/relationships/hyperlink" Target="https://m.edsoo.ru/863d75f0" TargetMode="External"/><Relationship Id="rId128" Type="http://schemas.openxmlformats.org/officeDocument/2006/relationships/hyperlink" Target="https://m.edsoo.ru/863d7460" TargetMode="External"/><Relationship Id="rId5" Type="http://schemas.openxmlformats.org/officeDocument/2006/relationships/footnotes" Target="footnotes.xml"/><Relationship Id="rId90" Type="http://schemas.openxmlformats.org/officeDocument/2006/relationships/hyperlink" Target="https://m.edsoo.ru/863d4e5e" TargetMode="External"/><Relationship Id="rId95" Type="http://schemas.openxmlformats.org/officeDocument/2006/relationships/hyperlink" Target="https://m.edsoo.ru/863d5714" TargetMode="External"/><Relationship Id="rId19" Type="http://schemas.openxmlformats.org/officeDocument/2006/relationships/hyperlink" Target="https://m.edsoo.ru/7f416720" TargetMode="External"/><Relationship Id="rId14" Type="http://schemas.openxmlformats.org/officeDocument/2006/relationships/hyperlink" Target="https://m.edsoo.ru/7f413368" TargetMode="External"/><Relationship Id="rId22" Type="http://schemas.openxmlformats.org/officeDocument/2006/relationships/hyperlink" Target="https://m.edsoo.ru/7f416720" TargetMode="External"/><Relationship Id="rId27" Type="http://schemas.openxmlformats.org/officeDocument/2006/relationships/hyperlink" Target="https://m.edsoo.ru/863ccc0e" TargetMode="External"/><Relationship Id="rId30" Type="http://schemas.openxmlformats.org/officeDocument/2006/relationships/hyperlink" Target="https://m.edsoo.ru/863cd9ce" TargetMode="External"/><Relationship Id="rId35" Type="http://schemas.openxmlformats.org/officeDocument/2006/relationships/hyperlink" Target="https://m.edsoo.ru/863cddde" TargetMode="External"/><Relationship Id="rId43" Type="http://schemas.openxmlformats.org/officeDocument/2006/relationships/hyperlink" Target="https://m.edsoo.ru/863cf684" TargetMode="External"/><Relationship Id="rId48" Type="http://schemas.openxmlformats.org/officeDocument/2006/relationships/hyperlink" Target="https://m.edsoo.ru/863cfb20" TargetMode="External"/><Relationship Id="rId56" Type="http://schemas.openxmlformats.org/officeDocument/2006/relationships/hyperlink" Target="https://m.edsoo.ru/863d0de0" TargetMode="External"/><Relationship Id="rId64" Type="http://schemas.openxmlformats.org/officeDocument/2006/relationships/hyperlink" Target="https://m.edsoo.ru/863d28ca" TargetMode="External"/><Relationship Id="rId69" Type="http://schemas.openxmlformats.org/officeDocument/2006/relationships/hyperlink" Target="https://m.edsoo.ru/863d3b4e" TargetMode="External"/><Relationship Id="rId77" Type="http://schemas.openxmlformats.org/officeDocument/2006/relationships/hyperlink" Target="https://m.edsoo.ru/863d2c08" TargetMode="External"/><Relationship Id="rId100" Type="http://schemas.openxmlformats.org/officeDocument/2006/relationships/hyperlink" Target="https://m.edsoo.ru/863d5f20" TargetMode="External"/><Relationship Id="rId105" Type="http://schemas.openxmlformats.org/officeDocument/2006/relationships/hyperlink" Target="https://m.edsoo.ru/863d5f20" TargetMode="External"/><Relationship Id="rId113" Type="http://schemas.openxmlformats.org/officeDocument/2006/relationships/hyperlink" Target="https://m.edsoo.ru/863d634e" TargetMode="External"/><Relationship Id="rId118" Type="http://schemas.openxmlformats.org/officeDocument/2006/relationships/hyperlink" Target="https://m.edsoo.ru/863d695c" TargetMode="External"/><Relationship Id="rId126" Type="http://schemas.openxmlformats.org/officeDocument/2006/relationships/hyperlink" Target="https://m.edsoo.ru/863d72b2" TargetMode="External"/><Relationship Id="rId8" Type="http://schemas.openxmlformats.org/officeDocument/2006/relationships/hyperlink" Target="https://m.edsoo.ru/7f413368" TargetMode="External"/><Relationship Id="rId51" Type="http://schemas.openxmlformats.org/officeDocument/2006/relationships/hyperlink" Target="https://m.edsoo.ru/863d0340" TargetMode="External"/><Relationship Id="rId72" Type="http://schemas.openxmlformats.org/officeDocument/2006/relationships/hyperlink" Target="https://m.edsoo.ru/863d1b00" TargetMode="External"/><Relationship Id="rId80" Type="http://schemas.openxmlformats.org/officeDocument/2006/relationships/hyperlink" Target="https://m.edsoo.ru/863d3842" TargetMode="External"/><Relationship Id="rId85" Type="http://schemas.openxmlformats.org/officeDocument/2006/relationships/hyperlink" Target="https://m.edsoo.ru/863d46a2" TargetMode="External"/><Relationship Id="rId93" Type="http://schemas.openxmlformats.org/officeDocument/2006/relationships/hyperlink" Target="https://m.edsoo.ru/863d5282" TargetMode="External"/><Relationship Id="rId98" Type="http://schemas.openxmlformats.org/officeDocument/2006/relationships/hyperlink" Target="https://m.edsoo.ru/863d5b88" TargetMode="External"/><Relationship Id="rId121" Type="http://schemas.openxmlformats.org/officeDocument/2006/relationships/hyperlink" Target="https://m.edsoo.ru/863d6f88"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863ccc0e" TargetMode="External"/><Relationship Id="rId33" Type="http://schemas.openxmlformats.org/officeDocument/2006/relationships/hyperlink" Target="https://m.edsoo.ru/863cdb36" TargetMode="External"/><Relationship Id="rId38" Type="http://schemas.openxmlformats.org/officeDocument/2006/relationships/hyperlink" Target="https://m.edsoo.ru/863ce8ec" TargetMode="External"/><Relationship Id="rId46" Type="http://schemas.openxmlformats.org/officeDocument/2006/relationships/hyperlink" Target="https://m.edsoo.ru/863cf684" TargetMode="External"/><Relationship Id="rId59" Type="http://schemas.openxmlformats.org/officeDocument/2006/relationships/hyperlink" Target="https://m.edsoo.ru/863d12ae" TargetMode="External"/><Relationship Id="rId67" Type="http://schemas.openxmlformats.org/officeDocument/2006/relationships/hyperlink" Target="https://m.edsoo.ru/863d3842" TargetMode="External"/><Relationship Id="rId103" Type="http://schemas.openxmlformats.org/officeDocument/2006/relationships/hyperlink" Target="https://m.edsoo.ru/863d5b88" TargetMode="External"/><Relationship Id="rId108" Type="http://schemas.openxmlformats.org/officeDocument/2006/relationships/hyperlink" Target="https://m.edsoo.ru/863d5b88" TargetMode="External"/><Relationship Id="rId116" Type="http://schemas.openxmlformats.org/officeDocument/2006/relationships/hyperlink" Target="https://m.edsoo.ru/863d67ea" TargetMode="External"/><Relationship Id="rId124" Type="http://schemas.openxmlformats.org/officeDocument/2006/relationships/hyperlink" Target="https://m.edsoo.ru/863d70e6" TargetMode="External"/><Relationship Id="rId129"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863cec3e" TargetMode="External"/><Relationship Id="rId54" Type="http://schemas.openxmlformats.org/officeDocument/2006/relationships/hyperlink" Target="https://m.edsoo.ru/863d0af2" TargetMode="External"/><Relationship Id="rId62" Type="http://schemas.openxmlformats.org/officeDocument/2006/relationships/hyperlink" Target="https://m.edsoo.ru/863d197a" TargetMode="External"/><Relationship Id="rId70" Type="http://schemas.openxmlformats.org/officeDocument/2006/relationships/hyperlink" Target="https://m.edsoo.ru/863d3b4e" TargetMode="External"/><Relationship Id="rId75" Type="http://schemas.openxmlformats.org/officeDocument/2006/relationships/hyperlink" Target="https://m.edsoo.ru/863d21c2" TargetMode="External"/><Relationship Id="rId83" Type="http://schemas.openxmlformats.org/officeDocument/2006/relationships/hyperlink" Target="https://m.edsoo.ru/863d4314" TargetMode="External"/><Relationship Id="rId88" Type="http://schemas.openxmlformats.org/officeDocument/2006/relationships/hyperlink" Target="https://m.edsoo.ru/863d4fc6" TargetMode="External"/><Relationship Id="rId91" Type="http://schemas.openxmlformats.org/officeDocument/2006/relationships/hyperlink" Target="https://m.edsoo.ru/863d4fc6" TargetMode="External"/><Relationship Id="rId96" Type="http://schemas.openxmlformats.org/officeDocument/2006/relationships/hyperlink" Target="https://m.edsoo.ru/863d5868" TargetMode="External"/><Relationship Id="rId111" Type="http://schemas.openxmlformats.org/officeDocument/2006/relationships/hyperlink" Target="https://m.edsoo.ru/863d607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48d0" TargetMode="External"/><Relationship Id="rId23" Type="http://schemas.openxmlformats.org/officeDocument/2006/relationships/hyperlink" Target="https://m.edsoo.ru/7f416720" TargetMode="External"/><Relationship Id="rId28" Type="http://schemas.openxmlformats.org/officeDocument/2006/relationships/hyperlink" Target="https://m.edsoo.ru/863ccf56" TargetMode="External"/><Relationship Id="rId36" Type="http://schemas.openxmlformats.org/officeDocument/2006/relationships/hyperlink" Target="https://m.edsoo.ru/863ce568" TargetMode="External"/><Relationship Id="rId49" Type="http://schemas.openxmlformats.org/officeDocument/2006/relationships/hyperlink" Target="https://m.edsoo.ru/863cfd3c" TargetMode="External"/><Relationship Id="rId57" Type="http://schemas.openxmlformats.org/officeDocument/2006/relationships/hyperlink" Target="https://m.edsoo.ru/863d0fde" TargetMode="External"/><Relationship Id="rId106" Type="http://schemas.openxmlformats.org/officeDocument/2006/relationships/hyperlink" Target="https://m.edsoo.ru/863d607e" TargetMode="External"/><Relationship Id="rId114" Type="http://schemas.openxmlformats.org/officeDocument/2006/relationships/hyperlink" Target="https://m.edsoo.ru/863d651a" TargetMode="External"/><Relationship Id="rId119" Type="http://schemas.openxmlformats.org/officeDocument/2006/relationships/hyperlink" Target="https://m.edsoo.ru/863d6cc2" TargetMode="External"/><Relationship Id="rId127" Type="http://schemas.openxmlformats.org/officeDocument/2006/relationships/hyperlink" Target="https://m.edsoo.ru/863d72b2" TargetMode="External"/><Relationship Id="rId10" Type="http://schemas.openxmlformats.org/officeDocument/2006/relationships/hyperlink" Target="https://m.edsoo.ru/7f413368" TargetMode="External"/><Relationship Id="rId31" Type="http://schemas.openxmlformats.org/officeDocument/2006/relationships/hyperlink" Target="https://m.edsoo.ru/863cd65e" TargetMode="External"/><Relationship Id="rId44" Type="http://schemas.openxmlformats.org/officeDocument/2006/relationships/hyperlink" Target="https://m.edsoo.ru/863cf508" TargetMode="External"/><Relationship Id="rId52" Type="http://schemas.openxmlformats.org/officeDocument/2006/relationships/hyperlink" Target="https://m.edsoo.ru/863d0340" TargetMode="External"/><Relationship Id="rId60" Type="http://schemas.openxmlformats.org/officeDocument/2006/relationships/hyperlink" Target="https://m.edsoo.ru/863d3cca" TargetMode="External"/><Relationship Id="rId65" Type="http://schemas.openxmlformats.org/officeDocument/2006/relationships/hyperlink" Target="https://m.edsoo.ru/863d1e98" TargetMode="External"/><Relationship Id="rId73" Type="http://schemas.openxmlformats.org/officeDocument/2006/relationships/hyperlink" Target="https://m.edsoo.ru/863d2028" TargetMode="External"/><Relationship Id="rId78" Type="http://schemas.openxmlformats.org/officeDocument/2006/relationships/hyperlink" Target="https://m.edsoo.ru/863d3cca" TargetMode="External"/><Relationship Id="rId81" Type="http://schemas.openxmlformats.org/officeDocument/2006/relationships/hyperlink" Target="https://m.edsoo.ru/863d39c8" TargetMode="External"/><Relationship Id="rId86" Type="http://schemas.openxmlformats.org/officeDocument/2006/relationships/hyperlink" Target="https://m.edsoo.ru/863d4832" TargetMode="External"/><Relationship Id="rId94" Type="http://schemas.openxmlformats.org/officeDocument/2006/relationships/hyperlink" Target="https://m.edsoo.ru/863d55a2" TargetMode="External"/><Relationship Id="rId99" Type="http://schemas.openxmlformats.org/officeDocument/2006/relationships/hyperlink" Target="https://m.edsoo.ru/863d5dae" TargetMode="External"/><Relationship Id="rId101" Type="http://schemas.openxmlformats.org/officeDocument/2006/relationships/hyperlink" Target="https://m.edsoo.ru/863d607e" TargetMode="External"/><Relationship Id="rId122" Type="http://schemas.openxmlformats.org/officeDocument/2006/relationships/hyperlink" Target="https://m.edsoo.ru/863d75f0"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368" TargetMode="External"/><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39" Type="http://schemas.openxmlformats.org/officeDocument/2006/relationships/hyperlink" Target="https://m.edsoo.ru/863ce8ec" TargetMode="External"/><Relationship Id="rId109" Type="http://schemas.openxmlformats.org/officeDocument/2006/relationships/hyperlink" Target="https://m.edsoo.ru/863d5dae" TargetMode="External"/><Relationship Id="rId34" Type="http://schemas.openxmlformats.org/officeDocument/2006/relationships/hyperlink" Target="https://m.edsoo.ru/863cd3de" TargetMode="External"/><Relationship Id="rId50" Type="http://schemas.openxmlformats.org/officeDocument/2006/relationships/hyperlink" Target="https://m.edsoo.ru/863cfeea" TargetMode="External"/><Relationship Id="rId55" Type="http://schemas.openxmlformats.org/officeDocument/2006/relationships/hyperlink" Target="https://m.edsoo.ru/863d0c82" TargetMode="External"/><Relationship Id="rId76" Type="http://schemas.openxmlformats.org/officeDocument/2006/relationships/hyperlink" Target="https://m.edsoo.ru/863d2320" TargetMode="External"/><Relationship Id="rId97" Type="http://schemas.openxmlformats.org/officeDocument/2006/relationships/hyperlink" Target="https://m.edsoo.ru/863d5a02" TargetMode="External"/><Relationship Id="rId104" Type="http://schemas.openxmlformats.org/officeDocument/2006/relationships/hyperlink" Target="https://m.edsoo.ru/863d5dae" TargetMode="External"/><Relationship Id="rId120" Type="http://schemas.openxmlformats.org/officeDocument/2006/relationships/hyperlink" Target="https://m.edsoo.ru/863d6e2a" TargetMode="External"/><Relationship Id="rId125" Type="http://schemas.openxmlformats.org/officeDocument/2006/relationships/hyperlink" Target="https://m.edsoo.ru/863d70e6" TargetMode="External"/><Relationship Id="rId7" Type="http://schemas.openxmlformats.org/officeDocument/2006/relationships/image" Target="media/image1.jpeg"/><Relationship Id="rId71" Type="http://schemas.openxmlformats.org/officeDocument/2006/relationships/hyperlink" Target="https://m.edsoo.ru/863d2550" TargetMode="External"/><Relationship Id="rId92" Type="http://schemas.openxmlformats.org/officeDocument/2006/relationships/hyperlink" Target="https://m.edsoo.ru/863d512e" TargetMode="External"/><Relationship Id="rId2" Type="http://schemas.openxmlformats.org/officeDocument/2006/relationships/styles" Target="styles.xml"/><Relationship Id="rId29" Type="http://schemas.openxmlformats.org/officeDocument/2006/relationships/hyperlink" Target="https://m.edsoo.ru/863cd0c8" TargetMode="External"/><Relationship Id="rId24" Type="http://schemas.openxmlformats.org/officeDocument/2006/relationships/hyperlink" Target="https://m.edsoo.ru/863cca60" TargetMode="External"/><Relationship Id="rId40" Type="http://schemas.openxmlformats.org/officeDocument/2006/relationships/hyperlink" Target="https://m.edsoo.ru/863cea68" TargetMode="External"/><Relationship Id="rId45" Type="http://schemas.openxmlformats.org/officeDocument/2006/relationships/hyperlink" Target="https://m.edsoo.ru/863cf684" TargetMode="External"/><Relationship Id="rId66" Type="http://schemas.openxmlformats.org/officeDocument/2006/relationships/hyperlink" Target="https://m.edsoo.ru/863d2c08" TargetMode="External"/><Relationship Id="rId87" Type="http://schemas.openxmlformats.org/officeDocument/2006/relationships/hyperlink" Target="https://m.edsoo.ru/863d499a" TargetMode="External"/><Relationship Id="rId110" Type="http://schemas.openxmlformats.org/officeDocument/2006/relationships/hyperlink" Target="https://m.edsoo.ru/863d5f20" TargetMode="External"/><Relationship Id="rId115" Type="http://schemas.openxmlformats.org/officeDocument/2006/relationships/hyperlink" Target="https://m.edsoo.ru/863d668c" TargetMode="External"/><Relationship Id="rId61" Type="http://schemas.openxmlformats.org/officeDocument/2006/relationships/hyperlink" Target="https://m.edsoo.ru/863d1402" TargetMode="External"/><Relationship Id="rId82" Type="http://schemas.openxmlformats.org/officeDocument/2006/relationships/hyperlink" Target="https://m.edsoo.ru/863d34d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10053</Words>
  <Characters>57304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Depo</dc:creator>
  <cp:lastModifiedBy>Depo</cp:lastModifiedBy>
  <cp:revision>3</cp:revision>
  <cp:lastPrinted>2024-09-23T10:00:00Z</cp:lastPrinted>
  <dcterms:created xsi:type="dcterms:W3CDTF">2024-09-23T04:06:00Z</dcterms:created>
  <dcterms:modified xsi:type="dcterms:W3CDTF">2024-10-30T11:45:00Z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4776F0CBF8FD4AEAA28487BF35502E3A_13</vt:lpwstr>
  </property>
</Properties>
</file>